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2714" w14:textId="50b2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предельных расходах государственных органов, содержащихся за счет республиканского бюджета на 1996 год</w:t>
      </w:r>
    </w:p>
    <w:p>
      <w:pPr>
        <w:spacing w:after="0"/>
        <w:ind w:left="0"/>
        <w:jc w:val="both"/>
      </w:pPr>
      <w:r>
        <w:rPr>
          <w:rFonts w:ascii="Times New Roman"/>
          <w:b w:val="false"/>
          <w:i w:val="false"/>
          <w:color w:val="000000"/>
          <w:sz w:val="28"/>
        </w:rPr>
        <w:t>Постановление Правительства Республики Казахстан от 11 апреля 1996 г. N 430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на 1996 год предельные расходы на содержание
центрального аппарата министерств, государственных комитетов, иных
центральных исполнительных органов и правоохранительных органов
Республики Казахстан и их местных органов, финансируемых из
республиканского бюджета, а также фонд оплаты труда работников этих
органов и лимит расходов на служебные командировки в пределах
Республики Казахстан согласно приложениям 1, 2.
</w:t>
      </w:r>
      <w:r>
        <w:br/>
      </w:r>
      <w:r>
        <w:rPr>
          <w:rFonts w:ascii="Times New Roman"/>
          <w:b w:val="false"/>
          <w:i w:val="false"/>
          <w:color w:val="000000"/>
          <w:sz w:val="28"/>
        </w:rPr>
        <w:t>
          2. Обязать министерства, государственные комитеты, иные
центральные исполнительные органы Республики Казахстан обеспечить
экономное расходование средств на содержание центрального аппарата и
их местных органов.
</w:t>
      </w:r>
      <w:r>
        <w:br/>
      </w:r>
      <w:r>
        <w:rPr>
          <w:rFonts w:ascii="Times New Roman"/>
          <w:b w:val="false"/>
          <w:i w:val="false"/>
          <w:color w:val="000000"/>
          <w:sz w:val="28"/>
        </w:rPr>
        <w:t>
          3. Министерству финансов Республики Казахстан осуществлять
контроль за правильным расходованием средств на содержание
государственных органов.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11 апреля 1996 г. N 430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 А С П Р Е Д Е Л Е Н И Е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расходов на содержание государственных органов
                  Республики Казахстан на 1996 год
                                                        (тыс.тенге)
--------------------------------------------------------------------
 N !                                  !ВСЕГО   !    В том числе:
п/п!                                  !РАСХОДОВ!--------------------
   !                                  !        ! Фонд    !Расходы на
   !                                  !        ! оплаты  !служебные
   !                                  !        ! труда   !командиров-
   !                                  !        !         !ки
--------------------------------------------------------------------
 1. Мингео                              17824     8510       849
 2. Минздрав                            52738    16272      1592
 3. МИД                                157866    50636      5057
 4. Минкультуры                         17532     6975       690
 5. Госкомпания "Казахкино" при         11636     4178       365
    Минкультуры 
&lt;*&gt;
 6. Миннауки - Академия наук Республики 32935     8775       865
    Казахстан
 7. Национальное аэрокосмическое        16802     4495       448
    агентство при Миннауки - Академии
    наук Республики Казахстан
 8. Аппарат специального представителя   3421     1401       140
    Президента Республики Казахстан на
    космодроме "Байконур"
 9. Агентство по атомной энергии при     8973     3336       600
    Миннауки - Академии наук Республики
    Казахстан
10. Миннефтегазпром                     27866    10836      1084
11. Минобороны                         249122   163116     13049
12. Минобразования                      46397    18617      1838
13. Минмолтурспорт                      34689     7837       757
14. Минпромторг                         76089    20394      1900
15. Минсельхоз                          86750    28306      4097
16. Минсоцзащиты 
&lt;*&gt;
                    37961    15874      1308
17. Минстрой                            45578    18771      1857
18. Минкомтранс                         64826    24022      2352
19. Минтруд                             61266    21325      2133
20. Минфин                             472872   205808     30026
21. Минэкобиоресурсов                   37121    16228      1551
22. Минэкономики 
&lt;*&gt;
                   121325    43500      2550
23. Минэнергоуглепром                   34490    10048      1005
24. Минюст                              54776    25076      2500
25. Аппарат Правительства Республики   365430   123618      7417
    Казахстан
26. Госкомзем                           15522     6842      1144
&lt;*&gt;
27. Госкомнац                           33524     8831       421
28. Госкомитет по приватизации          26285    10677      1068
29. Госкомитет по сотрудничеству со     35503    12385       940
    странами СНГ 
&lt;*&gt;
30. Госкомстат                          68258    31190        30
31. Госкомитет по ценовой и             39604    14110      1376
    антимонопольной политике
32. Госкомитет по чрезвычайным          46699    17749      1775
    ситуациям
33. Госкомимущество 
&lt;*&gt;
                 38070    14202      1214
34. Агентство по реорганизации          22954     6447      1010
    предприятий при Госкомимуществе
35. ГАК                                 16442     7911       552
36. Комводресурсы                       15019     5755       559
37. Комгортехнадзор                     12027     4873       476
38. Комгосматрезервы                     9504     5188       357
39. Комитет по стандартизации           10339     4767       465
40. Комитет лесного хозяйства 
&lt;*&gt;
       11918     4559       422
41. Таможенный комитет                  97638    41111      3975
42. Комитет по оборонной промышленности 16995     3941       394
43. Главное управление архивами 
&lt;*&gt;
      5911     3873       300
44. Главное управление геодезии 
&lt;*&gt;
      8242     3969       318
45. Главное управление по                9204     4367       433
    гидрометеорологии
46. Госстрахнадзор                      12584     3845       385
47. Госкомиссия по передислокации       37337     6592      1873
&lt;*&gt;
    высших и центральных госорганов
    в г. Акмолу
48. Госинспекция по контролю за          6727     3273       211
    рациональным использованием черных
    и цветных металлов 
&lt;*&gt;
49. Общество Дружбы и культурных связей  2736     1371       135
    с зарубежными странами
50. Нацкомиссия по ценным бумагам       47472    11050       742
51. Национальное патентное ведомство     6802     3494       245
52. Управление Делами Президента        32218    15695      1570
    Республики Казахстан
53. Национальное агентство по делам     29507     8301      1005
&lt;*&gt;
    печати и массовой информации
    ИТОГО ПО МИНИСТЕРСТВАМ И           2851326 1124322    112439
&lt;*&gt;
    ВЕДОМСТВАМ
54. Местные органы управления,
    содержащиеся на республиканском
    бюджете
55. Финансовые, контрольные, налоговые
    органы и органы казначейства
    Минфина - итого                    6892880 3440557    237563
56. Таможенные органы                  1708191  613052     30653
57. Управления по статистике и анализу  118687   64634      3232
58. Территориальные комитеты            114467   62430      3122
    Госкомимущества
59. Территориальные органы Госкомзема   108792   64619      3231
60. Управления и округа Комитета         82699   52600      2630
    гортехнадзора
61. Облинспекции по защите свободы        9395    4666       233
    печати
62. Территориальные комитеты             97569   52340      1941
    Госкомприватизации
63. Областные антимонопольные комитеты  126286   74950      3748
64. Областные центры Госстандарта        42437   28144      1407
65. Областные управления юстиции        227065  130112      6506
66. Органы экологии и охраны животного  294621  186912      9346
    мира
67. Инспекции по охране труда Минтруда   71694   44422      2221
    ИТОГО ПО МЕСТНЫМ ОРГАНАМ           9894784 4819438    305833
    УПРАВЛЕНИЯ
68. Посольства и представительства       39946   25613      1281
    Республики Казахстан
69. Ассигнования на расходы, связанные  382284
    с образованием новых структур
    государственного управления 
&lt;*&gt;
    ВСЕГО                             13168340 5969373    419553
&lt;*&gt;
     Сноска. Приложение 1 - с изменениями, внесенными постановлением
Правительства Республики Казахстан N 1026 от 19 августа 1996 года и
от 28  декабря 1996 г. N 1670.  
</w:t>
      </w:r>
      <w:r>
        <w:rPr>
          <w:rFonts w:ascii="Times New Roman"/>
          <w:b w:val="false"/>
          <w:i w:val="false"/>
          <w:color w:val="000000"/>
          <w:sz w:val="28"/>
        </w:rPr>
        <w:t xml:space="preserve"> P961670_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11 апреля 1996 г. N 430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РАСПРЕДЕЛЕНИЕ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расходов по фонду оплаты труда правоохранительных,
        судебных органов, органов безопасности и прокуратуры
           Республики Казахстан на 1996 год 
&lt;*&gt;
     Сноска. В приложении 2 заменены слова - постановлением
Правительства РК от 30 октября 1996 г. N 1314  
</w:t>
      </w:r>
      <w:r>
        <w:rPr>
          <w:rFonts w:ascii="Times New Roman"/>
          <w:b w:val="false"/>
          <w:i w:val="false"/>
          <w:color w:val="000000"/>
          <w:sz w:val="28"/>
        </w:rPr>
        <w:t xml:space="preserve"> P961314_ </w:t>
      </w:r>
      <w:r>
        <w:rPr>
          <w:rFonts w:ascii="Times New Roman"/>
          <w:b w:val="false"/>
          <w:i w:val="false"/>
          <w:color w:val="000000"/>
          <w:sz w:val="28"/>
        </w:rPr>
        <w:t>
 .
                                                       (тыс.тенге)
--------------------------------------------------------------------
                                !  Центральный    !   Местные
                                !    аппарат      !    органы
                                !-----------------!-----------------
                                !  фонд  !команди-!  фонд  !команди-
                                ! оплаты !ровочные! оплаты !ровочные
                                !        !расходы !        !расходы
--------------------------------------------------------------------
Комитет национальной              367847    6485    856850   7740
безопасности Республики Казахстан
Государственный комитет Республики 57200    1580       -       -
Казахстан по охране государственной
границы
Гостехкомиссия по защите информации 6900      -        -       -
Министерство внутренних дел       125267   16487   2759342  64186
Республики Казахстан
В том числе:
Главное управление уголовно-        7150    1047    648390   6635
исполнительной системы
Государственный следственный      151960   13795   3612376  90587
комитет Республики Казахстан
Генеральная Прокуратура Республики 50850    3500    433088   8000
Казахстан
&lt;*&gt;
Верховный Суд Республики Казахстан 49457    2500      -       -
Областные, Алматинский городской     -       -      214100   5300
суды
Районные, городские суды             -       -      549540  10100
Военные суды                         -       -       25349   6700
Центральная избирательная комиссия  4360     240       -       -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