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f056" w14:textId="9c4f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серьезных недостатках в работе таможенных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1996 г. N 427. Утратило силу - постановлением Правительства РК от 14 апреля 2003 г. N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международных связей Казахстана, большой интерес заграничных деловых кругов к экономическим процессам, происходящим в республике, активная инвестиционная политика государства требуют повышения роли таможенных органов в обеспечении развития внешнеэкономической деятельности государства.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Прошлый год характеризовался значительным ростом экспорта и импорта товаров. В 1995 году пропуск грузов через государственную границу составил 93133 тыс. тонн. В полтора раза по сравнению с 1994 годом увеличился пропуск граждан через границу (1177,1 тыс. человек).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этого Правительством уделялось значительное внимание усилению таможенных органов. С момента образования Таможенного комитета Республики Казахстан (с 1 апреля 1995 года) укреплялись таможенные органы: созданы акцизные таможенные посты и отделы в областных таможенных управлениях, образованы таможни "Атакент", "Темир-Жол-Терминал" в г. Алматы. Завершен первый этап формирования Таможенного союза: достигнута унификация законодательства членов союза и установлены единые тарифные ставки; в Российской Федерации открыто Представительство таможенной службы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деятельность Таможенного комитета Республики Казахстан по реализации возложенных Указом Президента Республики Казахстан, имеющим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"О таможенном деле в Республике Казахстан" задач не соответствует предъявляемым требованиям.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экономической безопасности, соблюдение разрешительного порядка при перемещении товаров и транспортных средств через таможенную границу Республики Казахстан, определенные вышеназванным Указом как основные задачи таможенных органов, не обеспечиваются в полной мере, в связи с чем государству причиняется значительный материальный ущерб.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Низкая организация таможенного контроля, а иногда прямая корыстная заинтересованность сотрудников таможни влечет за собой незаконный вывоз за границу исторических ценностей и сырья, составляющих национальное богатство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изжиты нарушения законности, халатность и злоупотребления со стороны таможенных органов, призванных защищать экономические интересы республики, обеспечивать соблюдение установленного порядка при перемещении товаров и транспортных средств через таможенную границу, вести борьбу с контрабандой и нарушениями таможенных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порядка в организации досмотра грузов и багажа наносит значительный ущерб интересам государства.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это свидетельствует об имеющихся серьезных просчетах в осуществлении организационно-правовой основы деятельности таможенных органов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работы по взысканию таможенных пошлин и обязательных платежей показывает, что значительная их часть не попадает в бюджет. Только в течение трех дней февраля т.г. при усиленном контроле на таможне "Астана" в бюджет было внесено таможенных пошлин и налогов почти на 5 млн. тенге, тогда как за весь январь - только 4,3 млн.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Проведенными органами финансового контроля проверками деятельности Таможенного комитета Республики Казахстан выявлены грубые нарушения финансовой дисциплины и другие злоупотребления. Таможенными службами нередко допускались случаи нарушения порядка реализации конфискованного при досмотрах на таможенных постах имущества и ценностей и внесения выручки от их реализации в доход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Неблагополучная обстановка сложилась в Таможенном комитете Республики Казахстан в подборе и расстановке кадров.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1994-1995 годах выявлено 78 фактов взяточничества, контрабанды, злоупотреблений и прочих противоправных проявлений в структуре Таможенного комитета Республики Казахстан, а за 3 месяца 1996 года уже выявлено 26 преступлений, совершенных работниками таможен.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Наиболее часто совершаются преступления, связанные с получением взяток, выдачей работниками таможен багажа без оформления квитанции установленной формы по оплате таможенной пошлины, занижением фактического количества перевозимого груза, подделкой квитанций об уплате налогов за грузоперевозки и др.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Руководством государства предпринимались меры по оздоровлению кадрового состава Таможенного комитета Республики Казахстан: проводились внеочередные аттестации сотрудников таможен, укреплялся кадровый состав руководства, достигнута договоренность с Российской Федерацией по обучению казахстанских таможенников в Российской таможенной академии.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кадровая политика центрального аппарата таможенной службы основана на подборе уже скомпрометировавших себя сотрудников.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факторов, влияющих на состояние дисциплины в таможенных органах, является несовершенство правовой базы, регулирующей их деятельность.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 в настоящее время законодательно не определен правовой статус таможенных органов, социальная защита и материальное поощрение сотрудников. Сегодня остро назрела необходимость разработки и принятия законодательного акта о государственной таможенной службе.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осуществления таможенной политики в Республике Казахстан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Работу Таможенного комитета Республики Казахстан по выполнению Указа Президента Республики Казахстан, имеющего силу Закона, от 20 июля 1995 г. N 2368 "О таможенном деле в Республике Казахстан" признать неудовлетворительной.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 серьезные нарушения и упущения в работе: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Председателю Таможенного комитета Республики Казахстан Дербисову Е.Ж. объявить выговор.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Заместителей Председателя Таможенного комитета Республики Казахстан Шкляра В.В. и Куватова Р.К. освободить от занимаемых должностей.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Таможенному комитету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от занимаемых должностей руководителей таможенного управления по городу Алматы и Алматинской области;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двухнедельный срок решить вопрос о дисциплинарной ответственности руководителей таможенных управлений по Жамбылской, Западно-Казахстанской областям, таможне "Хоргос", вплоть до освобождения их от занимаемых должностей;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неукоснительное соблюдение установленного порядка и условий перемещения через таможенную границу Республики Казахстан товаров и транспортных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добиться полного взимания таможенных платежей и налогов. Запретить необоснованные предоставления отсрочек по уплате таможенных пошлин;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кардинально пересмотреть организацию работы по подбору и расстановке кадров.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Абзац второй пункта 3 - с изменениями, внесенными постановлениями Правительства Республики Казахстан от 22 апреля 1996 г. N 492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P960492_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от 4 сентября 1996 г. N 1084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Р961084_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Таможенному комитету Республики Казахстан таможни "Темир-Жол-Терминал", "Астана" и автогрузовую таможню передать в подчинение Таможенному управлению по городу Алматы и Алматинской области.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4 - в редакции постановления Правительства Республики Казахстан от 22 апреля 1996 г. N 492.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Таможенному комитету Республики Казахстан принять меры по учреждению таможенных складов при соответствующих таможенных органах непосредственно на промышленных предприятиях и доложить об их создании Правительству до 1 июня 1996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юстиции и Таможенному комитету Республики Казахстан до 1 сентября 1996 года в установленном порядке внести в Правительство Республики Казахстан проект Закона Республики Казахстан "О государственной таможенной службе в Республике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финансов Республики Казахстан выделить из резервного фонда необходимые средства Таможенному комитету Республики Казахстан на приобретение рентгеновской аппаратуры "Хайман", для автоматизации сопровождения грузов, доставки товаров и статистики.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Руководителю Аппарата Правительства Республики Казахстан разработать порядок согласования назначения руководящих работников таможенных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Материалы проверок передать в следственные органы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Отдел обороны и правопорядка Аппарата Правительства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