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976b" w14:textId="4ae9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Государственной комиссии по проведению реорганизационных процедур по выводу из кризиса предприятий фосфорной подотрасли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1996 г. N 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имеющим
силу 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
и постановлением Правительства Республики Казахстан от 13 февраля
1996 г. N 195 "О мерах по выводу из кризиса предприятий фосфорной
подотрасли Жамбылской области", а также с целью привлечения
иностранных инвестиций на развитие акционерной холдинговой компании
"Каратау" и обеспечения поступления в республиканский бюджет
денежных средств от продажи части государственного пакета ее акций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решение Государственной комиссии по проведению
реорганизационных процедур по выводу из кризиса предприятий фосфорной
подотрасли Жамбылской области от 5 апреля 1996 года (протокол N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в трехдневный срок передать
Государственному комитету Республики Казахстан по приватизации
государственный пакет акций акционерной холдинговой компании "Каратау"
в размере 51 процента от общего количества ее акций для продажи
акционерному обществу "Инекон Групп" (Чешская Республика).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 Республики Казахстан
совместно с акционерным обществом "Инекон Групп" в пятидневный срок
разработать план-график реализации инвестиции, направленный на
поэтапное развитие производственной и сырьевой базы акционерной
холдинговой компании "Каратау", и представить его на утверждение
Государственному комитету Республики Казахстан по управлению
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приватизации
в недельный срок заключить с акционерным обществом "Инекон Групп"
контракт купли-продажи государственного пакета акций акционерной
холдинговой компании "Каратау" в размере 51 процента от общего
количества ее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После вступления в силу контракта с акционерным обществом
"Инекон Групп", до особого решения Правительства Республики Казахстан,
приостановить действие абзаца второго пункта 2, пунктов 4, 5, 6, 7 и 8
постановления Правительства Республики Казахстан от 13 февраля 1996 г.
N 195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P960195_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выводу из кризиса предприятий фосфорной
подотрасли Жамбылской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