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2751" w14:textId="4f52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января 1996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11 апреля 1996 г. N 423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приложение 1 к постановлению Правительства Республики
Казахстан от 29 января 1996 г. N 118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P960118_ </w:t>
      </w:r>
      <w:r>
        <w:rPr>
          <w:rFonts w:ascii="Times New Roman"/>
          <w:b w:val="false"/>
          <w:i w:val="false"/>
          <w:color w:val="000000"/>
          <w:sz w:val="28"/>
        </w:rPr>
        <w:t>
  "О перечне дочерних
государственных предприятий в электроэнергетике"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перечень дочерних государственных предприятий
республиканских государственных электроэнергетических предприятий: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"Дочернее государственное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Мангышлакского атомного энергокомбината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Мангистауское предприятие электрических сетей".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