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133d" w14:textId="c6f1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гражданам и юридическим лицам актов на право собственности на земельный участок, право постоянного землепользования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402. Утратило силу - постановлением Правительства Республики Казахстан от 22 августа 2003 года N 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2001 года 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с изменениями, внесенными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слова "Государственный комитет Республики Казахстан по земельным отношениям и землеустройству", "Государственного комитета Республики Казахстан по земельным отношениям и землеустройству" заменены словами "центральный уполномоченный орган по управлению земельными ресурсами", "центрального уполномоченного органа по управлению земельными ресурсами" -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акта на право собственности на земельный участок, право постоянного землепользования, формы приложений к указанному акту: список граждан - членов предприятия, кооператива, хозяйственного товарищества, кондоминиума; перечень земельных участков с особым режимом использования, предоставляемых (передаваемых) в собственность (постоянное землепользование); описание акта на право собственности на земельный участок, право постоянного землепользования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акт на право собственности на земельный участок, право постоянного землепользования составляется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центральный уполномоченный орган по управлению земельными ресурсами и на его территориальные органы и выдачу гражданам и юридическим лицам актов на право собственности на земельный участок, право постоянного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собственности на земельный участок, право постоянного землепользования составляется в двух экземплярах: первый выдается собственнику земельного участка, постоянному землепользователю, а второй экземпляр хранится в соответствующем территориальном органе центрального уполномоченного органа по управлению земельными ресурсами.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изменениями, внесенными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прилагаемую форму Книги записей актов на право собственности на земельный участок, право постоянного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записей актов на право собственности на земельный участок, право постоянного землепользования ведется соответствующим территориальным органом центрального уполномоченного органа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исключен -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Нысан                  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Казакстан Республикасы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Yкiметiнiн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1996 жылгы 8 сеуiрдегi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402 каулысымен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Бекiтiлген                    от 8 апреля 1996 г. N 402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- с изменениями, внесенными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Герб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Жер учаскесiне меншiк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кукыгын, туракты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пайдалану кукыгын беретiн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право собственности на земельный участок,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право постоянного землепользования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учаскесiнiн кадастрлiк номiрi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пайдаланушы (меншiк иесi)______________________________________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(аты, экесiнiн аты, тегi)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(немесе занды тулганын толык атауы, мекен-жайы)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учаскесiнiн кукыгы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(жеке меншiк, туракты пайдалану, ортак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бiрлескен, ортак улестiк)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учаскесiнiн колемi __________________га.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 пайдалану нысаны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 пайдаланудагы шектеулер мен ауыртпашылыктар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учаскесiнiн болiнiлуi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(болiнедi, болiнбейдi)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Актiнiн берiлу негiзi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(аткару органынын актiсi жене занда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белгiленген баска кужаттар)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Кадастровый номер земельного участка (код)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Землепользователь (собственник)____________________________________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(фамилия, имя, отчество гражданина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или полное наименование юридического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на земельный участок ________________________________________                                                   (частная собственность, постоянное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землепользование, общая совместная, общая долевая)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Площадь земельного участка _____________________________________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Целевое назначение земельного участка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Ограничения в использовании и обременения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делимость земельного участка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(делимый, неделимый)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выдачи акта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Жер учаскесiнiн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Учаскенiн орналаскан жерi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Местоположение участка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Сызыктардын шыгару олшемi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Выноска мер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Бурылыстардагы  і   Сызыктардын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нуктелердiн N   і    олшемi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N поворотных   і   Меры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точек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Шектесу тiзiмдерiнiн сипаты: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А-дан Б-га дейiн           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Б-дан В-га дейiн           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В-дан Г-ге дейiн           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Описание смежеств:         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А до Б                  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Б до В                  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В до Г                  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Масштаб 1: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Жер учаскелерiнiн ботен меншiк иелерi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жене жер пайдаланушылары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Посторонние собственники земельных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землепользователи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Жоспардагы N !Жер учаскелерiнiн меншiк иелерiнiн!    Колемi,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на плане   ! жене жер пайдаланушылардын атауы !    гектар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 Наименование собственников     !    Площадь,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 земельных участков и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 землепользователей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ДДДДДДДДДДДДД!ДДДДДДДДДДДДДДДДДДДДДДДДДДДДДДДДДД!ДДДДДДДДДДДДДДДДДД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ДДДДДДДДДДДДД!ДДДДДДДДДДДДДДДДДДДДДДДДДДДДДДДДДД!ДДДДДДДДДДДДДДДДДД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ДДДДДДДДДДДДД!ДДДДДДДДДДДДДДДДДДДДДДДДДДДДДДДДДД!ДДДДДДДДДДДДДДДДДД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_____________!__________________________________!__________________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_____________!__________________________________!__________________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_____________!__________________________________!__________________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_____________!__________________________________!__________________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Акт жер учаскесiне меншiк кукыгын, туракты жер пайдалану кукыгын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беретiн актiлер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жазылатын Кiтапта N  болып жазылды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Косымша: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Запись о выдаче настоящего акта произведена в Книге записей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актов на право собственности на земельный участок, право постоянного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землепользования за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______________________Жер ресурстарын баскару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жонiндегi аумактык органнын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________ территориального органа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______________________А.Е.А.Т.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(колы, подпись)       Ф. И. 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____ ________________________199__г.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Жер учаскесiнiн кукыгын тiркеу туралы белгiсi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Отметка о регистрации права на земельный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Форма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8 апреля 1996 г. N 402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акту на право _______________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(наименование акта, фамилия,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имя, отчество гражданина,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полное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юридического лица)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Список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граждан-членов _____________________________________________________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(наименование предприятия, кооператива,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__________________________________________________, расположенного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товарищества, кондоминиума)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(название населенного пункта, сельского округа,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района,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NN пп і Фамилия, имя, отчество  і        Адрес проживания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і     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 Аким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(наименование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  _________________ 199__г.  ___________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(число)          (месяц)              (подпись)     (фамилия,и.,о)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 Председатель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кооператива,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товарищества, кондоминиума)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  ________________ 199__г. ___________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(число)      (месяц)                 (подпись)   (фамилия,и.,о)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8 апреля 1996 г. N 402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акту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(наименование акта, фамилия,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имя, отчество гражданина,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полное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юридического лица)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земельных участков с особым режимом использования,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передаваемых (предоставляемых) в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(постоянное пользование)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(Ф.И.О. собственника, полное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участка іНаименование   іОбщая   іВ том   іИз нихіУстановленный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чертежеітерриторий с   іплощадь,ічисле   іпашни ірежим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іособым режимом іга      ісельско-і      іиспользования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іиспользования  і        іхозяйст-і      іземель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іземель         і        івенных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і(санитарно-    і        іугодий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ізащитные зоны, і        і      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іземли особо    і        і      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іохраняемых     і        і      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іприродных      і        і      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ітерриторий,    і        і      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іводоохранного  і        і      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іназначения и   і        і      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іт.д.)          і        і      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               і        і        і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  Председатель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районного территориального органа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 ___________199__г.   ______________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(число)        (месяц)              (подпись)      (фамилия,и.,о)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  Председатель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органа, заинтересованного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установлении охранной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  ___________199__г.   ______________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(число)        (месяц)              (подпись)      (фамилия,и.,о)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8 апреля 1996 г. N 402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акта на право собственности на земельный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участок, право постоянного землепользования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Бланки акта на право собственности на земельный участок, право постоянного землепользования изготавливаются на белой бумаге высокого качества, обеспечивающей выполнение картографических работ в соответствии с установленной технологией их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Далее -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размеров земельных участков, предоставляемых или передаваемых соответственно в постоянное землепользование либо в собственность размеры бланков актов на право собственности на земельный участок, право постоянного землепользования составляют 210 х 300 мм и 300 х 420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требованием к выбираемому размеру бланка акта является отображение мер линий границы земельного участка в масштабе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Титульная сторона (первая страница) акта покрывается голубым фоном и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герб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художественную рамку;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защитную сетку.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второй странице серым цветом контурно изображается территория Республики Казахстан и содержание акта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третьей странице размещаются план земельного участка, на котором указывается кадастровый номер земельного участка, описание смежеств и выноска мер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четвертой странице размещается таблица с перечнем посторонних собственников земельных участков и землепользователей с площадями закрепленных за ними земель, сообщается, под каким номером произведена запись выдачи акта в Книге записи актов на право собственности на земельный участок, право постоянного землепользования, а также указывается место размещения подписи, фамилии, имени, отчества председателя соответствующего органа по управлению земельными ресурсами, выдавшего акт, дата выдачи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этой же странице размещается отметка о регистрации права на земельный участок в органах Министерства юстиции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Форма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8 апреля 1996 г. N 402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Форма Книги - с изменениями, внесенными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Книга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записей актов, на право собственности на земельный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участок, право постоянного землепользования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(наименование территориального органа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ресурсами)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__________________________района _______________________области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          і      і   і    і    і    іЛицо, получившее і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          і      і   і    і    і    і     акт         і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          і      і   і    і    і    і-----------------і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          і      і   і    і    і    і     і     і     і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і     2    і  3   і 4 і 5  і 6  і 7  і  8  і  9  і 10  і 11 і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N п/п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Фамилия, имя, отчество гражданина,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юридического лица, которым предоставляются (передаются)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собственность или в постоянное землепользование земельные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Наименование и учетный порядковый номер бланка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Кадастровый номер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Площадь земельного участка, предоставленного (переданного)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собственность или в постоянное землепользование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Площадь земельных участков посторонних собственников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землепользователей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выдачи акта (число,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Наименование документа, по которому получен акт (серия,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дата выдачи паспорта или доверенности собственника земельног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участка или землепользователя)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Фамилия, имя, отчество и должность лица, выдавшего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Примечание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