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35c8" w14:textId="1023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ноября 1995 г. N 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Положение о Государственной комиссии Республики
Казахстан по передислокации высших и центральных государственных
органов в город Акмолу, утвержденное постановлением Правительства
Республики Казахстан от 13 ноября 1995 г.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Положения о Государственной комиссии Республики
Казахстан по передислокации высших и центральных государственных
органов в город Акмолу" (САПП Республики Казахстан, 1995 г., N 35,
ст. 449),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8 слова "заместителем Председателя"
заменить словами "первым заместителем Председателя";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10 слова "заместителем Председателя"
заменить словами "первым заместителем Председателя".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