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ba58" w14:textId="de2b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строительства, жилья и застройки территорий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398.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11 марта 1994 г. N 258 "Об утверждении Положения о Министерстве строительства, жилья и застройки территорий Республики Казахстан" (САПП Республики Казахстан, 1994 г., N 13, ст. 125);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22 февраля 1995 г. N 189 "Об утверждении Положения о Департаменте жилищно-коммунального хозяйства при Министерстве строительства, жилья и застройки территорий Республики Казахстан" (САПП Республики Казахстан, 1995 г., N 7, ст. 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8 апреля 1996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Министерстве строительства, жилья и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территорий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I. Общие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строительства, жилья и застройки территорий Республики Казахстан (Минстрой Республики Казахстан) является центральным исполнительным органом, осуществляющим во взаимодействии с местными представительными и исполнительными органами руководство и межотраслевую координацию в области строительного комплекса и застройки территорий, архитектуры, реализации жилищной политики и улучшения эксплуатации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Минстрой Республики Казахстан в своей деятельности руководствуется Конституцией, законами, актами Президента и Правительства Республики,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Минстрой Республики Казахстан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Основные задачи 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Минстроя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государственной политики в области архитектуры, градостроительства, жилищно-коммунального хозяйства, промышленности строительных материалов, стройиндустрии, строительно-дорожного машиностроения и контроль за ее реализацией;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системы методов государственного регулирования в сфере архитектурно-градостроительной деятельности, адекватных новым экономическим условиям, содействие формированию и развитию рыночных отношений, социального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документов в градостроительстве, инженерных изысканиях, проектировании, а также в области эксплуатации, капитального ремонта и реконструкции объектов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реализации и совершенствованию государственной жилищной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совершенствованию системы расселения, повышению качества архитектурно-планировочных и архитектурно-художественных решений зданий, сооружений и предприятий при застройке городов и других населенных пунктов в целях создания полноценной среды для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Минстрой Республики Казахстан в соответствии с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законодательных и нормативных актов по вопросам архитектуры, градостроительства, жилищной политики и коммунального хозяйства, развитию приоритетных направлений материально-технической базы строительства, промышленности строительных материалов, стройиндустрии, строительного машиностроения 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разработку, принимает, издает и вводит в действие в установленном порядке государственные нормативы в сфере архитектурно-градостроительной деятельности, а также нормативы по рациональному использованию и сохранности жилых домов и осуществляет контроль за правильностью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работы всех субъектов строительной отрасли республики по вопросам технического нормирования в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и согласование технических условий (ТУ) на строительные материалы, изделия и конструкции, разрабатываемых организациями, предприятиями и другими хозяйствующими субъектами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совершенствованию методических документов по оценке эффективности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прогнозов социально-экономического развития Республики Казахстан в части развития материально-технической базы строительства, промышленности строительных материалов, стройиндустрии 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основные положения государственной политики в области расселения, осуществляет меры по совершенствованию градостроительства, повышению качества архитектурно-планировочных и конструктивных решений зданий и сооружений; застройки городов и других поселений, принимает меры по сохранению исторического градостроительного населения, формирует полноценную сферу для жизнедеятельности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совместно с местными органами архитектуры и градостроительства контроль за соблюдением норм и правил планировки и застройки городов и других населенных пунктов, установленного порядка реконструкции и модернизации зданий, использования территорий с особым режимом градостроительного регулирования, за рациональным использованием земель в городах и других поселениях и применяет установленные законодательством санкции;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Государственного градостроительного кадастра по территории республики и его научно-методическое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обеспечивает реализацию отраслевых научно-технических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государственных органов и строительных организаций по выполнению целевых инвестиционных программ в области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деятельности организаций и предприятий строительства, промышленности строительных материалов, стройиндустрии, строительного машиностроения и жилищно-коммунального хозяйства в пределах компетенции Минстроя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проведения подрядных торгов на проектирование и строительство объектов, финансируемых за счет государственных средств и инвестиционных кредитов, предоставляемых под гарантии Республики Казахстан, участвует в организации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и руководство деятельностью по оценке недвижимости в жилищной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ценообразования в строительстве, жилищно-коммунальном хозяйстве, разрабатывает методическую основу для формирования свободных (договорных) цен на строительную продукцию, устанавливает порядок определения сметной стоимости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приватизации предприятий и организаций строительства, промышленности строительных материалов,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отраслевой программы демонополизации, содействует развитию конкуренции между предприятиями, созданию рынка жилья, коммунальных услуг и товаров промышленности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деятельностью подведомственных государственных предприятий, подготавливает в установленном порядке предложения по их созданию, реорганизации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Государственным банком жилищного строительства Республики Казахстан организует и проводит жилищные лотереи и другие мероприятия по реализации Государственной программы новой жилищной политики и механизмов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совместно с Государственным комитетом Республики Казахстан по управлению государственным имуществом решения о передаче для завершения строительства либо продажи не завершенных строительством домов, заказчиками которых являлись органы исполнительной власти, организации и учреждения, финансируемые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 установленном порядке государственное лицензирование видов деятельности, определенных постановлением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 г., N 41, ст. 515);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сертификационных служб и выдачи в установленном порядке сертификатов на строительную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государственный архитектурно-строительный контроль за качеством строительства, материалов, изделий и конструкций, применяемых при строительстве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в установленном порядке государственной вневедомственной экспертизы технико-экономических обоснований инвестиций (ТЭО), проектов на строительство, а также градостроительной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и реализацию, по согласованию с отраслевыми акционерными обществами, межрегиональных программ комплексного развития подрядных организаций, базы строительной индустрии, промышленности строительных материалов, строительного машиностроения,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руководство в области проектирования, экспертизы проектов, инженерных изысканий, ценообразования и сметного дела в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порядок утверждения технико-экономических обоснований (ТЭО), проектов на строительство и реконструкцию объектов, независимо от их назначения, осуществляемых за счет государственных инвестиций или с использованием иностранных кредитов под гарантии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направления проведения и обеспечивает организацию выполнения научно-исследовательских и проектно-изыскательских работ, финансируемых за счет средств республиканского бюджета, содействует внедрению результатов исследований и разработок в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утверждает экспериментальные, типовые и базовые проектные решения на строительство объектов производственного и жилищно-коммунального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методическом обеспечении совершенствования организации и нормирования труда, разрабатывает и представляет Министерству труда Республики Казахстан тарифно-квалификационные характеристики по профессиям рабочих и должностных служащих, не вошедших в действующий тарифно-квалификационный справочник;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подготовку, переподготовку и повышение квалификации кадров для нужд строительства, промышленности строительных материалов, строительной индустрии, строительного машиностроения 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научно-техническое и экономическое сотрудничество с зарубежными странами и международными организациями в области строительства, участвует в работе Межправительственного совета государств-участников СНГ по сотрудничеству в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сотрудничает с общественными объединениями, привлекает, с их согласия, к разработке социальной, экономической и технической политики в области архитектуры, градостроительства 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планомерное проведение комплекса мероприятий по мобилизационной подготовке и гражданской обороне.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III. Основные права Министерства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жилья и застройки территорий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Минстрой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принимать нормативные ведомственные акты, издавать приказы в области строительства, архитектуры, градостроительства 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и вводить в действие государственные нормативы и согласовывать в установленном порядке технические условия на строительные материалы, изделия и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по приостановлению и отмене действия актов и отдельных решений министерств и местных исполнительных органов, противоречащих нормативным актам в сфере архитектурно-градостроительной деятельности, давать разъяснения и принимать иные решения по вопросам применения норм, правил и методических документов в области строительства, архитектуры, градостроительства 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предложения по проектам нормативных актов, разработанным другими органами исполнительной власти, в части архитектуры, градостроительства 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по согласованию с Правительством Республики Казахстан в пределах своей компетенции государственным заказчиком по целевым программам и обеспечивать их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установленном порядке аккредитацию испытательных лабораторий (центров) по сертификации строительной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проведение, в соответствии с функциями органа государственного управления в области архитектурно-градостроительного контроля, надзора за соблюдением требований нормативно-технической и проектной документации при выпуске продукции на всех стадиях строительства и применять в необходимых случаях установленные законодательством санкции за выявленные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строительства, жилья и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территорий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Минстрой Республики Казахстан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заместителей, назначаемых и освобождаемых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состояние развития отрасли, выполнение законов, актов Президента и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Министерства и обеспечивает выполнение возложенных на Министерство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на рассмотрение Правительства Республики Казахстан проекты нормативных правовых актов по вопросам, входящим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заместителей Министра и руководителей структурных подразделений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совместные нормативные документы с руководителями других органов исполнительной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Министерства в пределах установленных численности работников и фонда оплаты труда, смету расходов на его содержание в пределах выделяемых ассигнований, а также положения о структурных подразделениях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создает, реорганизует и ликвидирует организации, входящие в систему Министерства, назначает и освобождает от должности их руководителей;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особо отличившихся специалистов в области архитектуры, градостроительства и жилищно-коммунального хозяйства к присвоению почетных званий и награждению государственными наградами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Министерстве строительства, жилья и застройки территорий Республики Казахстан образуется коллегия, которая является консультативно-совещательным органом при Министерстве.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Министром из числа руководителей структурных подразделений Министерства, периодичность заседания коллегии и повестка дня определяются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на своих заседаниях рассматривает важнейшие вопросы деятельности Минстроя Республики Казахстан. Решения коллегии оформляются протоколами и проводятся в жизнь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заседаниях коллегии в необходимых случаях участвуют руководители органов государственного управления, предприятий и учреждений, ученые и специалисты, имеющие непосредственное отношение к обсуждаемым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анализа проблем в области строительства, архитектуры, градостроительства и жилищно-коммунального хозяйства в Минстрое Республики Казахстан образуется научно-технический совет по вопросам архитектуры и градостроительства, строительства и коммунального хозяйства. Персональный состав указанного совета и положение о нем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Минстрой Республики Казахстан вправе в установленном порядке учреждать журналы, газеты и другие средства массовой информации для обеспечения деятельности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