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64174" w14:textId="dd641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реорганизации Государственной акционерной компании "Тоган" и продаже государственных пакетов акций акционерных обществ, входящих в ее состав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апреля 1996 г. N 381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 исполнение Программы действий Правительства по углублению реформ на 1996-1998 годы, в целях совершенствования системы управления экономикой, развития конкуренции и углубления процессов приватизации Правительство Республики Казахстан постановляет: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Государственному комитету Республики Казахстан по управлению государственным имуществом: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отозвать права Государственной акционерной компании "Тоган" на владение, пользование и управление государственным имуществом и государственные пакеты акций акционерных обществ, возникшие у компании согласно постановлению Кабинета Министров Республики Казахстан от 14 сентября 1993 г. N 874 "О создании Государственной акционерной компании "Тоган";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изъять государственные пакеты акций акционерных обществ, указанных в приложении 1, и передать их Государственному комитету Республики Казахстан по приватизации для продажи согласно действующему законодательству;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разрешить акционерному обществу "Тоган" привлечение дополнительных учредителей для пополнения своего уставного фонда;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передать акционерному обществу "Тоган" на правах аренды с правом последующего выкупа имущество, принадлежавшее Государственной акционерной компании "Тоган";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разрешить аренду административного здания по адресу: г. Алматы, ул. Жандосова, 58 в пределах необходимости для акционерного общества "Тоган";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передать акционерному обществу "Тоган" в доверительное управление государственные пакеты акций акционерных обществ, перечисленных в приложении 2;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совместно с Министерством финансов Республики Казахстан определить правопреемников по правам и обязательствам Государственной акционерной компании "Тоган".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комитету Республики Казахстан по приватизации реализовать государственные пакеты акций акционерных обществ, указанных в приложении 1, в порядке и сроки, установленные действующим законодательством.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Признать утратившими силу: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постановление Кабинета Министров Республики Казахстан от 14 сентября 1993 г. N 874 "О создании Государственной акционерной компании "Тоган" (САПП Республики Казахстан, 1993 г., N 38, ст. 437);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постановление Кабинета Министров Республики Казахстан от 4 сентября 1993 г. N 809 "О Президенте и Наблюдательном совете Государственной акционерной компании "Тоган".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Первый заместитель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Приложение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от 3 апреля 1996 г. N 381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 Е Р Е Ч Е Н Ь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акционерных обществ, государственные пакеты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акций которых подлежат продаже согласно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действующему законодательству&lt;*&gt;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Сноска. В Перечень внесены изменения - постановлением Правительства РК от 15 мая 1997 г.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836 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АО "Актюбводстрой"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АО "Элмоника"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АО "Бастау"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АО "Темирбетон"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АО "Айдын"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АО "СПМК-123"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АО "Акмоламелиорация"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АО "Сукурылысиндустрия"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АО "Востокстроймелиорация"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АО "Кокше-Су"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АО "Кустанаймелиорация"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АО "Кустанайсельхозводпроводстрой"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АО "Мангистауводстрой"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АО "Водник"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АО "Уральскводстрой"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Государственная холдинговая компания "Павлодармелиорация"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АО "Ремстройтехника"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Приложение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от 3 апреля 1996 г. N 381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 Е Р Е Ч Е Н Ь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акционерных обществ, государственные пакеты акций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которых подлежат передаче в доверительное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управление с правом последующей приватизации&lt;*&gt;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Сноска. В Перечень внесены изменения - постановлением Правительства РК от 15 мая 1997 г.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836 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АО "Алмаатамелиорация"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АО "Монтажспецстрой"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АО "Сауда-Жерсу"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АО завод "Реммелиостроймаш"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АО "Оргтехстрой"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АО "Жамбылводстрой"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АО "Арна"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АО "Жерсу"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АО "Енбек"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АО "Мелиорация"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АО "Шымкентмелиорация"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АО "Казпастбищастрой"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