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d12a" w14:textId="02ad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юридическом агентстве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1996 г. N 379. Утратило силу - постановлением Правительства РК от 21 января 1998 г. N 26 ~P980026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Национальном юридическом агентстве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юстиции Республики Казахстан выделить Национальному юридическому агентству необходимые служебные помещения и оргтехнику.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 апреля 1996 г. N 379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Национальном юридическом агентстве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юридическое агентство Министерства юстиции Республики Казахстан (далее - Агентство) является специализированной организацией, предназначенной для выполнения работ и оказания услуг юридического (адвокатского) характера казахстанским и иностранным юридическим и физическим лицам при осуществлении ими деятельности на территории Республики Казахстан 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деятельности Агентства - содействие созданию в Республике Казахстан демократического правового государства, правовая защита интересов государства,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на основе Конституции и законов Республики Казахстан, указов и распоряжений Президента Республики Казахстан, постановлений Правительства Республики Казахстан и иных нормативных правовых актов Республики Казахстан, а также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руководство деятельностью Агентства осуществляется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II. Задачи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развитию и укреплению правовых основ экономической и социальной жизни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практическое обеспечение эффективности работ и услуг юридического характера, оказываемых казахстанским и иностранным юридическим и физическим лицам на территории Республики Казахстан и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правовая защита экономических интересов государства и казахстанских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правовой помощи казахской диаспоре в странах ближнего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министерствам, государственным комитетам, иным центральным исполнительным органам, не входящим в состав Правительства Республики Казахстан, местным представительным и исполнительным органам, государственным предприятиям, учреждениям и организациям в обеспечении законности осуществляемой ими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пропаганде правовых знаний, организации правового всеобуча и разъяснения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III. Функции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возложенными на него задачами Агентство реализует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подготовку материалов для осуществления Министерством юстиции Республики Казахстан правовой экспертизы по проектам, связанным с привлечением иностранного капитала под гарантии Республики Казахстан в банковской области, в области использования минеральных ресурсов, по вопросам приватизации государственного имущества, в области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может представлять интересы Правительства Республики Казахстан, а также правительственных учреждений и государственных предприятий в судах Республики Казахстан и иностранных государств (без выплаты гонорара);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для Министерства юстиции Республики Казахстан подготовку материалов по юридической оценке заемщика (Legal opinion) по кредитам и займам, получаемым под гарантии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услуги по наследственным и семейно-брачным вопросам на территории Республики Казахстан гражданам иностранных государств, с которыми не заключены договоры и соглашения о правовом сотрудничестве, а также гражданам Республики Казахстан на территории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оказывает правовую помощь по вопросам натурализации (получения гражданства);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выступает в качестве агента казахстанской стороны по спорам, возникшим из морских или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выступает в качестве правового консультанта по делам о банкротстве государственных предприятий, включая вопросы проведения реорганизационных процедур (внешнее управление имуществом должника, санация) и осуществления ликвидационного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оказывает услуги адвокатского характера казахстанским и иностранным юридическим и физическим лицам при осуществлении ими деятельности на территории Республики Казахстан и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 поручению клиента осуществляет доверительное управление недвижимостью и денежными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выполняет работы и оказывает услуги в области юридического консультирования по вопросам применения законодательства Республики Казахстан и законодательства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оказывает услуги по разработке проектов создания (реорганизации) предприятий всех видов собственности и организационных форм, их реализации "под ключ" (включая подготовку учредительных документов и юридическую помощь по их государственной регистрации в установленном порядке);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оказывает услуги казахстанским юридическим и физическим лицам по созданию и регистрации предприятий на территории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оказывает услуги при совершении и регистрации сделок с движимым и недвижимым имуществом на территории Республики Казахстан, а также выступает в качестве агента казахстанской стороны по вопросам приобретения и страхования недвижимости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представляет по их поручению интересы казахстанских и иностранных юридических и физических лиц в государственных и иных органах, учреждениях и организациях, а также в судах, функционирующих на территории Республики Казахстан и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сбор, анализ, обработку и продажу информативных материалов общего и юридического характера, выполняет исследовательские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 основе договоров комиссии, поручений, агентских соглашений выполняет работы доверительного характера, направленные на общее и юридическое обеспечение деятельности доверителей;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учебные процессы по правовой тематике;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устанавливает связи и развивает сотрудничество с соответствующими ведомствами и организациями зарубежных стран по вопросам деятельности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пределах собственных средств организует в установленном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проведение международных конференций, симпозиумов, семинаров,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курсов по проблемам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20) оказывает иные услуги, не запрещенные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IV. Права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Для реализации поставленных целей, задач и функций Агентству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совершать сделки и иные юридические акты с движимым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недвижимым имуществом, денежными средствами;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привлекать к своей деятельности на контрактной основе специализированные юридические, адвокатские, аудиторские и иные фирмы (в том числе иностранные), квалифицированных адвокатов, аудиторов и иных специалистов на возмездной основе за счет собственных средств. Условия контракта определяются Агентством самостоятельно, исходя из объемов и характера работ и оказываемых услуг, в соответствии с законодательством Республики Казахстан и с учетом международной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учреждать, реорганизовывать, ликвидировать в установленном порядке филиалы и представительства, в том числе на территории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самостоятельно определять стоимость выполняемых работ и оказываемых услуг (в том числе предоставлять юридические услуги бесплатно), а также гонорарную практику, страховать свою деятельность, имущество и риски;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самостоятельно устанавливать структуру, утверждать штатную численность аппарата Агентства и смету расходов на его содержание в пределах собственных средств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Организация работы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действует на принципах самофинансирования и самоокупаемости, в том числе за иностранную валюту.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Агентство возглавляет Председатель, назначаемый и освобождаемый от должности 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заместителей, назначение и освобождение от должности которых производится Председателем по согласованию с 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Председателя его обязанности исполняет один из уполномоченных им заместителей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Национального юридического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Агентства на основе единоначалия, несет персональную ответственность за выполнение возложенных на Агентство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распределяет обязанности между заместителями Председателя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издает приказы, распоряжения, дает указания и проверяет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должность и освобождает от должности работников аппарата Агентства, руководителей филиалов и представительств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официально представляет Агентство во взаимоотношениях с казахстанскими и иностранными органами, учреждениями и организациями,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Национальное юридическое агентство Министерства юстиции Республики Казахстан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языках, а также расчетные и иные счета в банках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