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c08a" w14:textId="06ac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продолжении переговоров с Китайской Народной Республикой по пограничным вопросам и о составе делегации Республики Казахстан на этих переговорах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1996 г. N 378. Утратило силу - постановлением Правительства РК от 10 июня 1997 г. N 944 ~P970944.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Соглашения между Республикой Казахстан и
Китайской Народной Республикой о казахстанско-китайской
государственной границе, заключенного 26 апреля 1994 года, и исходя
из необходимости дальнейшего продолжения переговоров для
урегулирования вопросов о прохождении линии государственной границы
между Республикой Казахстан и Китайской Народной Республикой на
несогласованных ее участках Правительство Республики Казахстан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Считать целесообразным дальнейшее продолжение переговоров
между Республикой Казахстан и Китайской Народной Республикой по
пограничным вопросам в составе объединенной делегации Республики
Казахстан, Кыргызской Республики, Российской Федерации и Республики
Таджикистан, имеющих границу с Китайской Народной Республикой.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состав казахстанской части делегации Республики
Казахстан в объединенной делегации Правительств Республики
Казахстан, Кыргызской Республики, Российской Федерации и Республики
Таджикистан по пограничным вопросам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Республики Казахстан
                                   от 2 апреля 1996 г. N 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казахстанской части делегации в объединенной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делегации Правительств Республики Казахстан,
             Кыргызской Республики, Российской Федерации
               и Республики Таджикистан по переговорам
                 с Правительством Китайской Народной
                  Республики по пограничным вопросам
     1. Даненов Н.Ж.       - первый заместитель Министра иностранных
                             дел Республики Казахстан, глава
                             казахстанской делегации, заместитель
                             главы объединенной делегации
     2. Турарбеков Б.Ш.    - главный эксперт аппарата Совета
                             безопасности, заместитель главы
                             казахстанской делегации, член
                             объединенной делегации (по согласованию)
     3. Шакиров А.О.       - посол по особым поручениям МИД
                             Республики Казахстан, член делегации
     4. Атанов М.М.        - начальник Главного договорно-правового
                             управления МИД Республики Казахстан,
                             член делегации
     5. Ожигов С.А.        - заместитель начальника Главного
                             управления Казгеодезии, член делегации
     6. Кожаков А.Е.       - советник посольства Республики
                             Казахстан в КНР, советник делегации
     7. Проничев С.Е.      - офицер Государственного комитета
                             Республики Казахстан по охране
                             государственной границы, советник
                             делегации
     8. Ибрашев Ш.Н.       - офицер Государственного комитета
                             Республики Казахстан по охране
                             государственной границы, советник
                             делегации
     9. Кириллов С.В.      - главный инженер предприятия Казгеодезии
                             "Алматыгеокарта", эксперт делегации
     10. Рысдавлетов А.К.  - второй секретарь Управления Азии МИД
                             Республики Казахстан, эксперт делегации
     11. Пащенко А.В.      - главный специалист Казгеодезии,
                             эксперт делегации
     12. Сакенов Н.Р.      - третий секретарь Главного
                             договорно-правового управления МИД
                             Республики Казахстан, эксперт
                             делегации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