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745b" w14:textId="ee27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Национальной комиссии Республики Казахстан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1996 г. N 370. Утратило силу - постановлением Правительства РК от 17 ноября 1997 г. N 1596 ~P971596.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21 апреля 1995 г. N 2227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U952227_ </w:t>
      </w:r>
      <w:r>
        <w:rPr>
          <w:rFonts w:ascii="Times New Roman"/>
          <w:b w:val="false"/>
          <w:i w:val="false"/>
          <w:color w:val="000000"/>
          <w:sz w:val="28"/>
        </w:rPr>
        <w:t>
  "О ценных бумагах
и фондовой бирже"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прилагаемое Положение о Национальной комиссии
Республики Казахстан по ценным бумагам.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от 28 марта 1996 г. N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Национальной комиссии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по ценным бумагам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Национальная комиссия Республики Казахстан по ценным бумагам
(далее - НКЦБ) является центральным исполнительным органом, не
входящим в состав Правительства Республики Казахстан, осуществляющим
государственное регулирование рынка ценных бумаг, контроль за
деятельностью профессиональных участников рынка ценных бумаг,
фондовых бирж и эмитентов, а также обеспечение защиты прав и
интересов его 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своей деятельности НКЦБ руководствуется Конституцией и
законами Республики Казахстан, указами и другими решениями
Президента Республики Казахстан, постановлениями Правительства
Республики Казахстан и распоряжениями Премьер-Министра Республики
Казахстан, а также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II. Задачи и функции НКЦБ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Главными задачами НКЦБ при проведении единой
общегосударственной политики в области организации и развития рынка
ценных бумаг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регулирование отношений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защита прав участников 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НКЦБ в пределах своей компетенции обеспечивает на рынке ценных
бумаг контроль за соблюдением законодательства Республики Казахстан
по ценным бумагам государственными органами, юридическими и
физическими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соответствии с возложенными задачами НКЦБ выполняет
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предложения по определению общих для Республики
Казахстан приоритетов в области формирования и развития рынка ценных
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подготовке проектов законов и иных нормативных
актов, регулирующих отношения в сфере выпуска и обращения ценных
бумаг, деятельность профессиональных участников рынка ценных бумаг,
их объединений и фондовых бирж;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регистрацию эмиссий ценных бумаг эмитентов, а
также допуск к обращению на организованном фондовом рынке ценных
бумаг, выпущенных эмитентами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эмитентами по выполнению условий
выпуска и обращения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присваивает идентификационные номера ценным бумагам, прошедшим
государственную регистрацию;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реестр зарегистрированных к выпуску ценных бумаг, а также
ценных бумаг, допущенных к обращению на территории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анализирует состояние и перспективы развития национального
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лицензии на право осуществления профессиональной
деятельности на рынке ценных бумаг: брокерской, дилерской,
депозитарной, по управлению портфелями ценных бумаг, по ведению
реестров держателей ценных бумаг, по хранению ценных бумаг,
котировочных систем внебиржевого рынка, фондовых бирж, по
производству и ввозу бланков ценных бумаг, а также изготовлению и
заполнению бланков ценных бумаг  с учетом их соответствия
международным стандартам и требованиям НКЦБ и прочие виды
профессиональной деятельности (по определению НКЦБ);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разрешения хозяйствующим субъектам Республики Казахстан
на ввоз бланков ценных бумаг на территорию Республики Казахстан с
учетом соответствия их установленным требованиям и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обучение и переподготовку профессиональных
участников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контролирует соблюдение эмитентами и участниками рынка ценных
бумаг (резидентами и нерезидентами Республики Казахстан)
законодательства Республики Казахстан, подзаконных нормативных
актов, регулирующих порядок проведения операций на рынке ценных
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проверки соответствия деятельности профессиональных
участников рынка ценных бумаг, фондовых бирж полученным ими
лицензиям;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проверки отчетности эмитентов по операциям с ценными
бумагами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контролирует соблюдение субъектами рынка ценных бумаг порядка
опубликования информации об их деятельности на рынке ценных бумаг с
учетом требований полноты, достоверности, доступности, а также
регулярности доведения указанной информации до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направляет в Правительство Республики Казахстан отчеты о
состоянии и функционировании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определении единых методологических основ
организации бухгалтерского учета и отчетности по вопросам
осуществления хозяйствующими субъектами операций с ценными бумагами
и по основной деятельности профессиональных участников рынка ценных
бумаг и фондовых бирж;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реализации государственных программ
разгосударствления и приватизации собственности, разработке
нормативных документов по проведению приватизации, управлении
государственными пакетами акций приватизируемых предприятий и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бухгалтерские балансы эмитентов, профессиональных
участников рынка ценных бумаг и фондовых бирж, утверждает отчеты
хозяйствующих субъектов о ходе размещения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публикует в журнале "Рынок ценных бумаг Казахстана" официальные
материалы, связанные с функционированием 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Проверки, проводимые НКЦБ, назначаются как по собственной ее
инициативе, так и по поручениям Правительства Республики Казахстан,
представлениям правоохранительных органов, а также по заявлениям
участников рынка ценных бумаг, обратившихся в НКЦБ. При этом
проверки, по представлению правоохранительных органов, проводятся в
первоочередном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III. Права НКЦБ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НКЦБ в соответствии с возложенными задачами и выполняемыми
функциями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издавать нормативные акты, регулирующие деятельность субъектов
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 Правительству Республики Казахстан о
приостановлении действия или отмене ведомственных актов,
противоречащих законодательству Республики Казахстан по вопросам
организации и развития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решать в установленном порядке вопросы образования,
реорганизации и ликвидации региональных отделений, исполнительного
аппарата НКЦБ;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у Национального Банка, министерств, государственных
комитетов и иных центральных исполнительных органов Республики
Казахстан, юридических и физических лиц необходимую информацию
относительно их деятельности на рынке ценных бумаг и проводить
анализ такой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регистрацию эмиссий ценных бумаг, независимо от
общего объема эмиссии и способа размещения ценных бумаг, кроме
ценных бумаг в иностранной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допускать к обращению на территории Республики Казахстан ценные
бумаги, выпущенные эмитентами других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о допуске к обращению на рынке ценных бумаг
Республики Казахстан новых видов ценных бумаг и производных ценных
бумаг и, соответственно, устанавливать правила регистрации и
обращения этих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определять новые виды профессиональной деятельности на рынке
ценных бумаг, а также правила и стандарты такой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отказывать акционерным обществам, другим эмитентам в выпуске и
размещении ценных бумаг либо приостанавливать их выпуск и
размещение, если они осуществляются с нарушением действующего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разрабатывать квалификационные требования к деятельности
профессиональных участников рынка ценных бумаг, выдавать лицензии на
право осуществления профессиональной деятельности на рынке ценных
бумаг, деятельности фондовых бирж;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случаях, предусмотренных действующим законодательством,
отзывать лицензии на право осуществления профессиональной
деятельности на рынке ценных бумаг, деятельности фондовых бирж или
приостанавливать их 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профессиональных участников рынка ценных бумаг и
фондовых бирж отчеты о финансовых результатах деятельности,
информацию об операциях с ценными бумагами в порядке, определяемом
НКЦБ;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хозяйствующих субъектов республики, осуществляющих
выпуск и размещение ценных бумаг, отчеты о результатах их
размещения, отвечающие требованиям, установленным НКЦБ;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проверять у эмитентов и профессиональных участников рынка
ценных бумаг достоверность учета и отчетности по операциям с ценными
бумагами, выплате дивидендов;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(по согласованию) для участия в проверках
специалистов финансовых органов, налоговых инспекций,
правоохранительных органов, а также на контрактной основе в качестве
консультантов отечественных и зарубежных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обращаться в государственные, правоохранительные и судебные
органы по вопросам привлечения должностных лиц к ответственности в
случаях обнаружения фактов нарушений законодательства Республики
Казахстан о ценных бумагах;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взаимодействовать с органами государственного регулирования
рынков ценных бумаг иных государств по вопросам, касающимся
отношений на фондовых рынках, согласованности действий при нарушении
норм законодательства, регулирующего рынок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обращаться с исками в судебные органы о защите нарушенных в
процессе выпуска и обращения ценных бумаг прав и законных интересов
субъектов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двадцатый.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двадцатый пункта 6 - с изменениями, внесенными
постановлением Правительства Республики Казахстан от 8 апреля 1997
года N 505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за счет средств безвозмездной помощи от международных
организаций при НКЦБ учебный центр, осуществляющий обучение
специалистов для работы на рынке ценных бумаг, с последующей
сертификацией;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двадцать второй.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двадцать второй пункта 6 - с изменениями,
внесенными постановлением Правительства Республики Казахстан от 8
апреля 1997 года N 505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 другие права в соответствии с действующим законодательством.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IV. Организация деятельности НКЦБ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НКЦБ состоит из Председателя и четырех членов комиссии,
обладающих всей полнотой полномочий и ответственности за выполнение
задач, возложенных на НКЦБ.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и члены НКЦБ обладают одинаковым статусом и
равными правами по принятию решений в области регулирования рынка
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Председатель и члены НКЦБ назначаются и освобождаются от
должности Президентом Республики Казахстан по представлению
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Председатель и члены НКЦБ не могут совмещать деятельность по
выполнению поставленных задач с другими видами деятельности, кроме
научной, творческой и преподавательской.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Решения НКЦБ по вопросам регулирования рынка ценных бумаг
принимаются большинством голосов членов НКЦБ, которое должно
составлять не менее трех голосов. Решения оформляются в виде
постановлений и протоколов.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Для обеспечения функционирования НКЦБ создается постоянно
действующий исполнительный аппарат и его региональные отделения.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Председатель НКЦБ: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распределяет обязанности между членами НКЦБ по руководству
структурными подразделениями исполнительного аппарата и его
региональных отделений;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выделяемого фонда оплаты труда и численности
работников, устанавливаемых Правительством Республики Казахстан,
утверждает штат, должностные оклады, размеры премий и надбавок к
должностным окладам работников исполнительного аппарата и его
региональных отделений;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общее руководство деятельностью исполнительного
аппарата НКЦБ и региональных отделений;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прием, перемещение и увольнение работников
исполнительного аппарата и его региональных отделений, применяет к
ним меры поощрения и налагает дисциплинарные взыскания,
предусмотренные трудовым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издает приказы, распоряжения и
инструкции, обязательные для членов НКЦБ, работников исполнительного
аппарата и его региональных отделений, организует контроль за их
исполнением;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положение о структурных подразделениях
исполнительного аппарата НКЦБ, его региональных отделениях;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порядок, регламентирующий планирование,
осуществление и оформление результатов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НКЦБ в отношениях с руководством государства и
Правительства, министерствами и ведомствами республики, а также
зарубежными правительственными и иными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Должностные лица НКЦБ и ее исполнительного аппарата при
осуществлении возложенных на них задач обязаны руководствоваться
действующим законодательством, использовать получаемые сведения об
эмитентах, профессиональных участниках рынка ценных бумаг и фондовых
биржах исключительно в служебных целях. За неисполнение или
ненадлежащее исполнение своих обязанностей и несоблюдение
государственной, а также иной, охраняемой законом, тайны они несут
ответственность в соответствии с действующим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НКЦБ и ее исполнительный аппарат содержится за счет средств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Условия оплаты труда, материально-бытового обеспечения,
транспортного, медицинского и иного обслуживания Председателя НКЦБ
устанавливаются на уровне Министра, членов НКЦБ - на уровне первого
заместителя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Право владения, пользования и управления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имуществом, переданным или закрепленным за НКЦБ и региональными
отделениями ее исполнительного аппарата, осуществляется в
соответствии с действующим законодательством.
     17. НКЦБ является юридическим лицом, обладает обособленным
имуществом, имеет текущий, расчетный и иные счета в банках, печать с
изображением Государственного герба Республики Казахстан и
наименованием на казахском и русском языках.
                   V. Ликвидация и реорганизация
     18. Ликвидация и реорганизация НКЦБ производится в
установленном законодательством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