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cfe5" w14:textId="b61c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 от 29 января 1996 г. N 2837 "О внесении изменений в Указ Президента Республики Казахстан от 18 марта 1992 г. N 688"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марта 1996 г. N 359. Утратило силу - постановлением Правительства РК от 12 февраля 1997 г. N 203 ~P970203.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 от 29
января 1996 г. N 2837 "О внесении изменений в Указ Президента
Республики Казахстан от 18 марта 1992 г. N 688", в связи с передачей
функций по управлению Фондом государственного социального
страхования Министерству социальной защиты населения Республики
Казахстан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Пункт 1 утратил силу постановлением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Казахстан от 26 декабря 1996 г. N 1634.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P961634_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Пункт 2 утратил силу постановлением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Казахстан от 26 декабря 1996 г. N 1634.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P961634_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Акимам областей и г.Алматы по согласованию с Министерством
социальной защиты населения Республики Казахстан образовать в
местных органах социальной защиты населения подразделения по делам
Фонда государственного социального страхования с осуществлением
расходов на их содержание за счет средств соответствующих местных
бюджетов.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 дополнительную численность работников органов
социальной защиты населения и месячный фонд заработной платы для
управления Фондом государственного социального страхования согласно
приложению 2 к общей численности работников местных исполнительных
органов и фонду оплаты труда, установленных постановлением
Правительства Республики Казахстан от 30 декабря 1995 г. N 1901 "О
типовой структуре аппарата акимов областей и города Алматы, перечне
их самостоятельных исполнительных органов, лимитах общей численности
работников, количества служебных легковых автомобилей, фонда оплаты
труда и расходов на служебные командировки".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Принять предложение Федерации профсоюзов Республики
Казахстан, отраслевых и независимых профсоюзов о передаче
Министерству социальной защиты населения Республики Казахстан
имеющихся средств Фонда государственного социального страхования по
состоянию на 1 января 1996 года, а также отчетов, балансов,
нормативных актов, методологических материалов этого Фонда, не
сданных на постоянное хранение в архив в 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В целях освобождения помещений в здании Министерства
социальной защиты населения Республики Казахстан для перемещения
аппарата Фонда государственного социального страхования
рекомендовать Федерации профсоюзов предоставить занимаемые им
площади для передислоцирования Добровольного общества инвалидов
Республики Казахстан и представительства украинского национального
фонда "Взаимопонимание и примирение" в Республике Казахстан по
выплате компенсаций бывшим узникам фашизма.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социальной защиты населения по согласованию с
Министерством здравоохранения, Министерством труда, Министерством
финансов, Министерством юстиции Республики Казахстан в месячный срок
разработать и представить на утверждение Положение о Фонде
государственного социального страхования Республики Казахстан и
другие нормативные акты, необходимые для организации деятельности
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Пункт 7 утратил силу постановлением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Казахстан от 26 декабря 1996 г. N 1634.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P961634_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постановлению Правительства
                                       Республики Казахстан
                                    от 27 марта 1996 г. N 359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СТРУКТУРА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центрального аппарата Министерства социальной
               защиты населения Республики Казахстан
     Руководство
     Главное управление по делам Пенсионного фонда
     Главное управление по делам Фонда государственного
     социального страхования
     Финансово-экономическое управление
     Управление организации пенсионного обслуживания
     Управление организации социальной помощи
     Управление по делам протезирования и информационного обеспечения
     Управление юридической и организационно-кадровой работы
     Отдел бухгалтерского учета
     Отдел перевода и работы со средствами массовой информации
     Управление делами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к постановлению Правительства
                                        Республики Казахстан
                                     от 27 марта 1996 г. N 359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ДОПОЛНИТЕЛЬНАЯ ЧИСЛЕННОСТЬ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работников органов социальной защиты населения
          и месячный фонд заработной платы для управления
          Фондом государственного социального страхования
--------------------------------------------------------------------
       Наименование       !  Численность  !   Месячный фонд
        областей          !  работников   !  заработной платы,
                          !    (ед.)      !      тенге
--------------------------------------------------------------------
     Акмолинская                41              126625
     Актюбинская                43              128875
     Алматинская                33              101875
     Атырауская                 27               83875
     Восточно-Казахстанская     48              151125
     Жамбылская                 43              133375
     Жезказганская              40              125125
     Западно-Казахстанская      43              128875
     Карагандинская             54              169625
     Кзыл-Ординская             29               96250
     Кокшетауская               44              133000
     Кустанайская               55              170250
     Мангистауская              22               71125
     Павлодарская               50              155250
     Северо-Казахстанская       36              109375
     Семипалатинская            44              131875
     Талдыкорганская            38              116125
     Тургайская                 30               92500
     Южно-Казахстанская         64              199625
     г.Алматы                   36              117125
     ______________________________________________________________
     В С Е Г О                 820             2541875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