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fe64" w14:textId="a18f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акционерного общества "Актауский морской торговый порт"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26 марта 1996 г.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г. N 2335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Z952335_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предприятии"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управлению государственным имуществом решить вопрос о ликвидации в установленном порядке акционерного общества "Актауский морской торговый порт", 90 процентов акций которого принадлежит государству, и создать на его базе Республиканское государственное предприятие "Актауский морской торговый порт" на праве хозяйственного ведения.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Кабинета Министров Республики Казахстан от 28 сентября 1994 г. N 1075 "Об образовании государственного предприятия "Актауский морской торговый порт" (САПП Республики Казахстан, 1994 г., N 39, ст. 434).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