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da98b" w14:textId="13da9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взаиморасчетах с бюджетом Государственного акционерного общества "Экибастузкомир"</w:t>
      </w:r>
    </w:p>
    <w:p>
      <w:pPr>
        <w:spacing w:after="0"/>
        <w:ind w:left="0"/>
        <w:jc w:val="both"/>
      </w:pPr>
      <w:r>
        <w:rPr>
          <w:rFonts w:ascii="Times New Roman"/>
          <w:b w:val="false"/>
          <w:i w:val="false"/>
          <w:color w:val="000000"/>
          <w:sz w:val="28"/>
        </w:rPr>
        <w:t>Постановление Правительства Республики Казахстан от 25 марта 1996 г. N 343</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стабилизации работы топливно-энергетического комплекса
Правительство Республики Казахстан постановляет:
</w:t>
      </w:r>
      <w:r>
        <w:br/>
      </w:r>
      <w:r>
        <w:rPr>
          <w:rFonts w:ascii="Times New Roman"/>
          <w:b w:val="false"/>
          <w:i w:val="false"/>
          <w:color w:val="000000"/>
          <w:sz w:val="28"/>
        </w:rPr>
        <w:t>
          1. Министерству финансов Республики Казахстан произвести зачет
задолженности Государственного акционерного общества
"Экибастузкомир" по подоходному налогу с юридических лиц в
республиканский бюджет в сумме 719 (семьсот девятнадцать) млн. тенге
в счет погашения задолженности республиканских бюджетных учреждений
перед энергоснабжающими организациями за отпущенную тепловую и
электрическую энергию согласно приложению.
</w:t>
      </w:r>
      <w:r>
        <w:br/>
      </w:r>
      <w:r>
        <w:rPr>
          <w:rFonts w:ascii="Times New Roman"/>
          <w:b w:val="false"/>
          <w:i w:val="false"/>
          <w:color w:val="000000"/>
          <w:sz w:val="28"/>
        </w:rPr>
        <w:t>
          2. Принять предложения акима Павлодарской области по погашению
задолженности Государственного акционерного общества
"Экибастузкомир" в сумме 479 (четыреста семьдесят девять) млн. тенге
платежей подоходного налога с юридических лиц в местный бюджет путем
поставки угля этим обществом в счет погашения задолженности за
тепловую и электрическую энергию по учреждениям, финансируемым из
местных бюджетов.
</w:t>
      </w:r>
      <w:r>
        <w:br/>
      </w:r>
      <w:r>
        <w:rPr>
          <w:rFonts w:ascii="Times New Roman"/>
          <w:b w:val="false"/>
          <w:i w:val="false"/>
          <w:color w:val="000000"/>
          <w:sz w:val="28"/>
        </w:rPr>
        <w:t>
          3. Указанный зачет провести с отражением в доходной и расходной
частях бюджета на 1996 год.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
                                      Республики Казахстан
                                    от 25 марта 1996 г. N 343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республиканских бюджетных учреждений,
</w:t>
      </w:r>
      <w:r>
        <w:rPr>
          <w:rFonts w:ascii="Times New Roman"/>
          <w:b w:val="false"/>
          <w:i w:val="false"/>
          <w:color w:val="000000"/>
          <w:sz w:val="28"/>
        </w:rPr>
        <w:t>
</w:t>
      </w:r>
    </w:p>
    <w:p>
      <w:pPr>
        <w:spacing w:after="0"/>
        <w:ind w:left="0"/>
        <w:jc w:val="left"/>
      </w:pPr>
      <w:r>
        <w:rPr>
          <w:rFonts w:ascii="Times New Roman"/>
          <w:b w:val="false"/>
          <w:i w:val="false"/>
          <w:color w:val="000000"/>
          <w:sz w:val="28"/>
        </w:rPr>
        <w:t>
          по которым осуществляется зачет задолженности за
                       тепло-, электроэнергию
                                                        тыс.тенге
                                                          сумма
     Военный институт                                      2000
     КНБ                                                  20262
     Госматрезервы                                        13945
     Минобороны                                          175657
     Минобразования                                       66474
     Минтранском                                         167117
     КазГНУ                                               26600
     Минэкономики                                           457
     Минюст                                                1448
     Управление Делами Президента Республики Казахстан      780
     Минздрав                                             22605
     Минфин                                                2357
     Минкультуры                                          18218
     Республиканская корпорация "Телевидение и радио      38133
     Казахстана"
     Казгидромет                                           7019
     Минэкобиоресурсов                                     1800
     Комлесхоз                                            15000
     Минсельхоз                                           28675
     Комводресурсы                                         2738
     Внутренние войска                                    64500
     ГКЧС                                                  6307
     Штаб ГО                                               6308
     Погранвойска                                         16500
     Казгеодезия                                          14100
     Всего                                               719000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