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0489" w14:textId="54c0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(лимитов) вылова рыбы и добычи морского зверя (тюленя) в рыбохозяйственных водоемах Республики Казахстан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сентября 1993 г. N 2463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объемы (лимиты) вылова рыбы и добычи морского зверя (тюленя) в рыбохозяйственных водоемах Республики Казахстан на 1996 год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марта 1996 г. N 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Объемы (лимиты) вылова рыбы и добычи морского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зверя (тюленя) в рыбохозяйственных водоемах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Водоемы               !       Объемы (лимиты)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 рыба, тонн  ! тюлень, 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 !      2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Урало-Каспийский район, всего             47602         12700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р. Урал с предустьевым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пространством                             13245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 осетровых по р. Урал           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(включая р. Кигач)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Кигач с предустьевым пространством     11760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Каспийское море: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осетровые (для научных целей)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морской зверь (тюлень)                   -         12700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 для научных целей                 -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килька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сельдь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кефаль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частиковые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Балхаш-Илийский бассейн, всего            12959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 дельта р. Или                  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оз. Балхаш                           10448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Капчагайское водохранилище            1810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Бухтарминское                        14430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Чардаринское                          2164,6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Ташуткульское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Шульбинское              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Алакульская группа озер               3340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Кзыл-Ординской области                2085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 Аральское море     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области         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области         1477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Кокшетауской области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области      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области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Кустанайской области                  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по водоемам Казахстана         87915,6       12700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