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af15" w14:textId="ab0a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окончательном взаимном урегулировании финансовых претензий с фирмой "Мерхав"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1996 г. N 327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окончательного урегулирования разногласий, возникших в
ходе реализации проектов фирмы "Мерхав",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итоги переговоров, состоявшихся 28 февраля 1996 года
в Министерстве финансов Республики Казахстан, по урегулированию
разногласий, возникших при погашении задолженности Республики
Казахстан израильской фирме "Мерхав".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в 10-дневный срок
выплатить фирме "Мерхав" сумму претензий в размере 5 (пять) млн.
долларов США за счет средств, предусмотренных в республиканском
бюджете на погашение внешних обязательств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сельского хозяйства Республики Казахстан
совместно с акимами областей до 1 апреля 1996 года обеспечить
заключение конечными заемщиками договоров о возврате в республиканский
бюджет своей доли задолженности за полученные оборудование и технику
по выращиванию сельскохозяйственных культур.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Экспортно-импортному банку и Министерству
финансов Республики Казахстан передать материалы в следственные органы
для решения вопросов об ответственности руководителей, принимавших
решение об использовании технологии по выращиванию
сельскохозяйственных культур и поставку оборудования фирмой "Мерхав" с
нарушением установленного порядка заключения контрактов.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