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2a15" w14:textId="e33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1995 г. N 1812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14 марта 1996 г. N 312. Утратило силу - постановлением Правительства РК от 27 декабря 1996 г. N 1653. ~P961653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приложение 1 к постановлению Правительства Республики
Казахстан от 19 декабря 1995 г. N 1812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P951812_ </w:t>
      </w:r>
      <w:r>
        <w:rPr>
          <w:rFonts w:ascii="Times New Roman"/>
          <w:b w:val="false"/>
          <w:i w:val="false"/>
          <w:color w:val="000000"/>
          <w:sz w:val="28"/>
        </w:rPr>
        <w:t>
  "Отдельные вопросы
Министерства финансов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"Юридическое управление" заменить словами "Департамент
юридической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