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3ce8" w14:textId="4fd3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Кабинета Министров Казахской ССР от 25 июня 1991 г. N 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13 марта 1996 г. N 310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Признать утратившим силу постановление Кабинета Министров
Казахской ССР от 25 июня 1991 г. N 396 "О т. Жуйрикове К.К."
    Первый заместитель
     Премьер-Министра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