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0dab" w14:textId="12b0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программах и планах действий акимов областей и г. Алматы по углублению реформ в регионах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1996 г. N 309.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 Указа Президента Республики Казахстан от 13 декабря 1995 года N 2680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 "О Программе действий Правительства Республики Казахстан по углублению реформ на 1996-1998 годы"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программы действий по углублению реформ в регионах на 1996-1998 годы и планы действий по углублению реформ в регионах на 1996 год, представленные акимами областей и г. Алматы (прилагаются).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 и г.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повседневной деятельности строго придерживаться основных положений региональных программ и планов действий по углублению реформ и обеспечить их неукоснительное выполнение;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рассмотреть и утвердить аналогичные программы и планы действий акимов районов и городов по углублению реформ;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гласность по разъяснению основных положений региональных программ и планов действий по углублению реформ и их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экономики и Отдел территориального развития Аппарата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