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5469" w14:textId="f6f5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сопредседателе казахстанской части межправительственной казахстанско-французской рабочей группы по экономическому сотрудничеству&lt;*&gt; Сноска. См. постановление Правительства РК от 27 января 1997 г. N 114 ~P970114.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12 марта 1996 г. N 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Назначить сопредседателем казахстанской части
межправительственной казахстанско-французской рабочей группы по
экономическому сотрудничеству Штойка Г.Г. - Министра промышленности и
торговли Республики Казахстан, освободив от этих обязанностей Метте
В.Л. - Первого заместителя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Кабинета Министров
Республики Казахстан от 14 ноября 1994 г. N 1266 "Об утверждении
сопредседателя межправительственной казахско-французской рабочей
группы по экономическому сотрудничеству".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