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dfe4" w14:textId="762d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15 августа 1995 г. N 1125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1996 г. N 300. Утратило силу - постановлением Правительства РК от 14 ноября 1996 г. N 1389 ~P961389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стимулирования технологического перевооружения базовых отраслей экономики и привлечения иностранных кредитов для закупки технологического оборудования, фармацевтической продукции и средств наземного транспорта, а также социальной поддержки населения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Кабинета Министров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15 августа 1995 г. N 1125 "О ставках таможенных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ввозимые товары"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2 слова "1 октября 1995 года" заменить словами "1 июня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1996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приложение 1 к указанному постановлению изложить в 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Приложение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15 августа 1995 г. N 1125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 Т А В 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таможенных пошлин на ввозимые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товара по!  Краткое наименование товара !Ставка пошлины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ТН ВЭД     !                              !процентах от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                              !стоимости либо в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                              !за единицу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  !               2              !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           Живые животные     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010111000    Лошади чистопородные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(чистокровные) племенные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010210000    Крупный рогатый скот чистопородный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племенной       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010310000    Свиньи чистопородные племенные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010410100    Овцы чистопородные племенные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010420100    Козы чистопородные племенные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010600990 Животные для научно-исследовательских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целей           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           Мясо и пищевые мясные субпродукты    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020610100    Субпродукты для производства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фармацевтической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020621000    Языки крупного рогатого скота,         2,8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мороженные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020622100,   Субпродукты для производства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020629100,   фармацевтических 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020630100,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020641100,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020649100,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020680100,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020690100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020731000    Жирная печень гусиная или утиная,      13,6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свежая или охлажденная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020710110-   Мясо куриное свежее,    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020710190,   охлажденное или мороженое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020710900,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020721,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020723900,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020739110-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020739250,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020739550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 мяса уток),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020739630,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020739650-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020739670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 мяса уток и гусей),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020739730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 мяса уток),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020739770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 мяса уток),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020739830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 мяса уток и гусей),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020741100-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020741710,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020743150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 мяса уток),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020743250,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020743310-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020743410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 мяса уток и гусей),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020743530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 мяса уток),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020743630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 мяса уток),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020743810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(кроме мяса уток и гусей)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           Рыбы и ракообразные, моллюски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другие водные беспозвоночные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030510000    Рыбная мука и гранулы из рыбы,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пищевые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030541000    Лосось тихоокеанский, лосось           16,1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атлантический и лосось дунайский,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копченый, включая филе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030549400    Форель копченая, включая филе      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030549500    Угорь копченый, включая филе       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           Молоко и молочные продукты,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яйца птиц, мед натуральный, пищевые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продукты животного происхождения,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другом месте не поименованные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040210       Молоко и сливки в порошке,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гранулах или в других твердых формах,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содержанием жира не более 1,5 %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массе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040221-040229 Молоко и сливки в порошке, гранулах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в других твердых формах, с содержанием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жира свыше 1,5 % по массе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0403         Пахта, свернувшееся молоко и сливки,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йогурт, кефир и прочие ферментированные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сквашенные молоко и сливки, сгущеные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несгущеные, с добавлением или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добавления сахара или других подслащивающих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веществ, ароматизированные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неароматизированные, с добавлением или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добавления фруктов, орехов или какао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040500       Сливочное масло и прочие молочные жиры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040811       Яичные желтки сушеные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05           Продукты животного происхождения, в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другом месте не поименованные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051000000    Амбра серая, струя бобровая,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циветта и мускус; шпанки; желчь,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том числе сухая; железы и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продукты животного происхождения,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используемые в производстве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фармацевтических продуктов, свежие,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охлажденные, мороженые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обработанные иным способом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кратковременного 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051110000    Сперма бычья    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06           Живые деревья и другие растения;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луковицы, корни и прочие аналогичные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части растений; срезанные цветы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декоративная зелень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0601         Луковицы, клубни, корневые клубни,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клубнелуковицы, розетки корней и ризомы,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находящиеся в состоянии вегетативного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покоя, вегетации или цветения; растения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корни цикория, кроме корней,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классифицируемых в товарной позиции 1212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0602         Прочие живые растения (включая их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корни), черенки и отводки, мицелий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гриба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0603         Срезанные цветы и бутоны, годные для  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составления букетов или для            0,08 экю/1 штуку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декоративных целей свежие, засушенные,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окрашенные, отбеленные, пропитанные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обработанные другими способами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0604         Листья, ветки и другие части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растений без цветков и бутонов; травы,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мхи и лишайники, годные для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букетов или декоративных целей, свежие,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засушенные, окрашенные, отбеленные,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пропитанные или обработанные другими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способами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07           Овощи и некоторые съедобные корнеплоды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клубнеплоды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070110000    Картофель свежий или охлажденный,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семенной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070190       Картофель свежий или охлажденный,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           Съедобные плоды и орехи; кожура и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корки цитрусовых или бахчевых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0801         Орехи кокосовые, бразильские и кешью,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свежие или сушеные, очищенные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скорлупы или неочищенные, с кожурой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без кожуры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0802         Прочие орехи, свежие или сушеные,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очищенные от скорлупы или неочищенные,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кожурой или без кожуры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080300       Бананы, включая плантайны,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свежие или сушеные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0804         Финики, инжир, ананасы, авокадо,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гуаява, манго и мангостан (гарциния),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свежие или сушеные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0805         Цитрусовые плоды или сушеные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080810       Яблоки свежие                         0,2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081400000    Кожура цитрусовых плодов или корки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бахчевых культур (включая корки арбуза),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свежие, мороженые, сушеные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консервированные для кратковременного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хранения в рассоле, сернистой воде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в другом временно консервирующем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растворе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           Кофе, чай, мате (парагвайский чай)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пряности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090121000,   Кофе жареный с кофеином или без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090122000    кофеина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090210000,   Чай ароматизированный или             10,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090230000    неароматизированный, в упаковках,     0,1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массой нетто не более 3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        Зерновые хлеба                             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100110100    Пшеница твердая семенная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100190100    Спельта для посева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100190910    Пшеница мягкая и пшенично-ржаная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смесь для посева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100300100    Ячмень семенной 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100400100    Овес семенной   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100510       Кукуруза семенная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100610100    Рис нешелушенный (рис-сырец)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посева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100700100    Сорго зерновые, гибриды для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посева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        Продукция мукомольно-крупяной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промышленности; солод; крахмал;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инулин; пшеничная клейковина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     Масличные семена и плоды;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прочие семена, плоды и зерно;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лекарственные растения и растения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технических целей; солома и фураж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120500100    Семена рапса для посева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120600       Семена подсолнечника,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дробленые или недробленые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120600100    Семена подсолнечника для посева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      Шеллак; камеди, смолы и прочие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растительные соки и экстракты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1302         Соки и экстракты растительные;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пектиновые вещества, пектинаты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пектаты; агар-агар и другие клеи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загустители растительного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происхождения, видоизмененные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невидоизмененные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         Растительные материалы для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изготовления плетеных изделий;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продукты растительного происхождения,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другом месте не поименованные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140420000    Линт хлопковый  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        Жиры и масла животного или растительного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происхождения; продукты их расщепления;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приготовленные пищевые жиры; воски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животного или растительного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происхождения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1505         Овечий жиропот и жировые вещества,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получаемые из него (включая ланолин)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1508         Масло арахисовое и его фракции,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нерафинированные или рафинированные,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но без изменения их химического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1509         Масло оливковое и его фракции,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нерафинированные или рафинированные, 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без изменения их химического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1511         Масло пальмовое и его фракции,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нерафинированные или рафинированные,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но без изменения их химического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151311,      Масло кокосовое (копровое) и его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151319       фракции, нерафинированные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рафинированные, но без изменения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химического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151321,      Масло пальмоядровое или масло бабасу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151329       и их фракции, нерафинированные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рафинированные, но без изменения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химического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1515         Прочие жиры и масла растительные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(включая масло жожоба) и их фракции,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нерафинированные или рафинированные,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но без изменения их химического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1520         Глицерин сырой, глицериновая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вода и щелок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         Изделия из мяса, рыбы или ракообразных,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моллюсков или прочих водных беспозвоночных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160100       Колбасы и аналогичные продукты из      20,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мяса, мясных субпродуктов или крови;   0,4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пищевые продукты, изготовленные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их основе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1602         Прочие готовые или консервированные    15,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продукты из мяса, мясных субпродуктов  0,4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крови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160210000 Гомогенизированные готовые продукты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мяса, мясных субпродуктов или крови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детского питания в упаковке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250 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160411000    Лосось готовый или консервированный    10,5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целиком или в кусках, но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фаршированный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160419       Прочая рыба готовая или консервированная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целиком или в кусках, но не фаршированная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160420100    Продукты из лосося готовые или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консервированные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160430       Икра осетровых (черная икра)           100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заменители икры, изготовленные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икринок прочих рыб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160510000    Крабы готовые или консервированные     12,0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160520000    Креветки готовые или консервированные  7,4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160530000    Омары готовые или консервированные     14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160540000    Прочие ракообразные готовые или        6,9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консервированные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160590       Моллюски и прочие водные беспозвоночные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готовые или консервированные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         Сахар и кондитерские изделия из сахара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1701         Сахар тростниковый или свекловичный и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химически чистая сахароза, в твердом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состоянии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170199100    Сахар белый                                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1702         Прочие виды сахара, включая химически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чистую лактозу, мальтозу, глюкозу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фруктозу, в твердом состоянии; сиропы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сахарные без добавления ароматических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красящих веществ; искусственный мед,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смешанный или несмешанный с натуральным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медом, карамельный кулер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1703         Патока (меласса), полученная в результате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экстракции или рафинирования сахара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1704         Кондитерские изделия из сахара (включая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белый шоколад), не содержащие какао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170410       Жевательная резинка, покрытая или     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покрытая сахаром                    1,0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170490550    Пастилки от боли в горле и капли от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кашля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170490710    Конфеты вареные с начинкой или без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начинки, не содержащие какао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170490750    Тоффи, карамели и аналогичные сладости,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содержащие какао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170490990    Прочие кондитерские изделия из сахара,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содержащие какао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         Какао и продукты из него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180631000    Прочие пищевые продукты, содержащие    0,6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какао, в брикетах, в пластинах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плитках, с начинкой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180632       Прочие пищевые продукты, содержащие    0,6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какао, в брикетах, пластинах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плитках, без начинки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180690       Прочие шоколад и шоколадные продукты   0,6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180690900    Кондитерские изделия прочие, содержащие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какао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         Изделия из зерна хлебных злаков, муки,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крахмала и молока; мучные кондитерские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190110000    Детское питание, расфасованное для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розничной продажи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         Продукты переработки овощей, плодов,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орехов или прочих частей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200510000 Овощи гомогенизированные для детского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питания в упаковке до 250 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20057000     Маслины             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200710    Гомогенизированные готовые продукты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детского питания в упаковке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250 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2009         Соки фруктовые (включая виноградное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сусло) и соки овощные, несброженные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без добавления спирта, с добавлением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без добавления сахара или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подслащивающих веществ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          Прочие разные пищевые продукты       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210110110    Экстракты, эссенции и концентраты      10,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кофе твердые                           0,5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210230000    Порошки пекарные готовые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210420000 Гомогенизированные смеси пищевых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продуктов для детского питания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упаковке до 250 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2106         Пищевые продукты, в другом не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поименованные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210690100    Сыры плавленые                       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          Алкогольные и безалкогольные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напитки и уксус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2201         Воды, включая натуральные или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искусственно минеральные, газированные,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без добавления сахара или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подслащивающих или ароматических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лед и снег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220210000    Воды, включая минеральные и газированные,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добавлением сахара или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подслащивающих или ароматических веществ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220290       Прочие безалкогольные напитки, за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исключением фруктовых или овощных соков,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классифицируемых в товарной позиции 2009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220300       Пиво солодовое                         0,6 экю/1 литр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220410       Вина игристые                          1,32 экю/1 литр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220421       Вина прочие в сосудах емкостью не      0,5 экю/1 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более 2 литров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220429       Вина прочие                            0,12 экю/1 литр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220430       Прочие сусла виноградные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220510       Вермуты и прочие вина виноградные      0,2 экю/1 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натуральные с добавлением растительных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ароматических экстрактов в сосудах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емкостью не более 2 литров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220590       Вермуты и прочие вина виноградные      0,12 экю/1 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натуральные с добавлением растительных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ароматических экстрактов в сосудах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емкостью более 2 литров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220600100    Пикет                                  0,5 экю/1 литр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220600910    Напитки сброженные игристые            1,32 экю/1 литр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220600930    Напитки сброженные спокойные в         0,5 экю/1 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сосудах емкостью 2 л и менее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220600990    Напитки сброженные спокойные в         0,5 экю/1 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сосудах емкостью более 2 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220710000    Спирт этиловый неденатурированный с    100,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содержанием спирта по объему не        2,0 экю/1 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менее 80 %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220720000    Спирт этиловый и прочие спирты         100,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денатурированные, любой концентрации   2,0 экю/1 литр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2208         Спирт этиловый неденатурированный,     2,0 экю/1 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крепостью менее 80 об.%; крепкие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спиртные напитки, ликеры и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алкогольные напитки; составные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спиртовые полуфабрикаты, используемые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изготовления напитков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220890910    Спирт неденатурированный этиловый      4,0 экю/1 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концентрацией спирта по объему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менее 80 %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220900       Уксус и его заменители, полученные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уксусной кислоты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          Остатки и отходы пищевкусовой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промышленности; готовые корма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230910       Корм для собак или кошек, расфасованный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розничной продажи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          Табак и промышленные заменители табака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2401         Табачное сырье; табачные отходы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2402         Сигары (включая сигары с обрезанными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концами), сигариллы (тонкие сигары)    3 экю/1000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сигареты из табака или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заменителей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2403         Прочий промышленно изготовленный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табак и промышленные заменители табака;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табак "гомогенизированный"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"восстановленный", табачные экстракты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эссенции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240310000    Курительный табак, содержащий или не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содержащий заменители табака в любой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пропорции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          Соль; сера; земли и камни;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штукатурные материалы, известь и цемент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          Руды, шлаки и зола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          Топливо минеральное, нефть и продукты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их перегонки; битуминозные вещества;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воск минеральный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          Продукты неорганической химии;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соединения неорганические и органические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драгоценных и редкоземельных металлов,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радиоактивных элементов или изотопов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2815         Гидроксид натрия (едкий натр, сода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каустическая), гидроксид калия (едкое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кали); пероксиды натрия или калия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282612000    Фторид алюминия                      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282630000    Гексафторалюминат натрия (синтетический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криолит)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          Органические химические соединения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          Фармацевтические продукты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В том числе, закупленные за счет иностранных кредитов,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предоставляемых под гарантии Правительства Республики Казахстан,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за счет республиканского и местного бюджетов, и ввезенные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республику в период с 15 сентября 1995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          Удобрения           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          Экстракты дубильные или красильные; танины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их производные; красители, пигменты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прочие красящие вещества; краски и лаки;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шпатлевки и прочие мастики; чернила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(типографские краски)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          Эфирные масла и резиноиды;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парфюмерные, косметические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туалетные средства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3301         Масла эфирные (освобожденные или не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освобожденные от терпенов),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конкреты (твердые цветочные экстракты)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эссенции; резиноиды; концентраты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эфирных масел в жирах, нелетучих маслах,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восках и аналогичных веществах, получаемые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методом анфлеража или мацерацией;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терпеновые побочные продукты детерпенизации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эфирных масел; водные дистилляты и водные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растворы эфирных масел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3302         Смеси душистых веществ смеси (включая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спиртовые растворы), получаемые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основе одного и более таких веществ,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используемые в качестве промышленного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сырья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330300       Духи и туалетная вода                      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3304         Косметические средства или средства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макияжа и средства для ухода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кожей (кроме лекарственных),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солнцезащитные и для загара; препараты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маникюра и педикюра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3305         Средства для волос                   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3306         Средства гигиены полости рта и зубов,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включая фиксирующие порошки и пасты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зубных протезов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330610000    Вещества для чистки зубов (жидкие,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пастообразные и порошкообразные)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3307         Средства, используемые до, во время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после бритья, дезодоранты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индивидуального назначения, составы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ванн, средства для удаления волос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прочие парфюмерные, косметические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средства, в другом месте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поименованные; дезодоранты для помещений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ароматизированные или неароматизированные,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обладающие или не обладающие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дезинфицирующими свойствами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           Мыло, поверхностно-активные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органические вещества, смазочные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материалы, искусственные и готовые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воски, составы для чистки и полировки,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свечи и аналогичные изделия, пасты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лепки, пластилин, "зубоврачебный воск"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составы на основе гипса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зубоврачебных целей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3403         Материалы смазочные (включая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смазочно-охлаждающие эмульсии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режущих инструментов, для смазки резьб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болтов и гаек, средства для удаления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ржавчины и антикоррозийные вещества,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препараты, изготовленные на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смазок, для извлечения отливок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литейных форм) и средства, используемые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жировой обработки текстильных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материалов, кож, мехов и прочих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материалов (кроме средств, содержащих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менее 70 мас. нефти или нефтепродуктов,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полученных из битуминозных пород)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340700000    Пасты для лепки (включая пластилин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детской лепки); "зубоврачебный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воск" или составы для получения слепков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зубов в наборах, предназначенных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розничной продажи или в виде плиток,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форме подков, брусках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аналогичных формах; средства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зубоврачебных целей прочие, изготовленные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основе гипса (кальцинированного гипса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сульфата кальция)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           Белковые вещества; модифицированные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крахмалы; клеи; ферменты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350400000    Пептоны и их производные; прочие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белковые вещества и их производные,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другом месте не поименованные;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порошок из кожи хромированной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нехромированной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3507         Ферменты; ферментные препараты,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другом месте не поименованные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           Взрывчатые вещества; пиротехнические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изделия; спички; пирофорные сплавы;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некоторые виды горючих веществ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           Фото- и кинотовары  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370110       Фотопластинки и фотопленки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рентгеновские плоские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сенсибилизированные, неэкспонированные,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любых материалов (кроме бумаги,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картона или текстиля)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370210000    Фотопленки рентгеновские в рулонах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сенсибилизированные, неэкспонированные,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любых материалов(кроме бумаги,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картона или текстиля)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370232990,   Фотопленка неэкспонированная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370255000,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370256900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3706         Кинопленка экспонированная и  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проявленная, в том числе со звуковой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дорожкой или без звуковой дорожки,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либо состоящая только из звуковой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дорожки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           Прочие химические продукты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3808         Инсектициды, родентициды, фунгициды,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гербициды, средства против прорастания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регуляторы роста растений,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дезинфицирующие и аналогичные им,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упакованные для розничной продажи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представленные в виде готовых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изделий (например, ленты, обработанные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серой, фитили, свечи, бумага липкая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 мух)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3811         Антидетонаторы, антиоксиданты,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ингибиторы смолообразования,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загустители, антикоррозийные вещества,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присадки готовые, прочие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нефтепродуктам (включая бензин)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прочим жидкостям, используемым в тех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же целях, что и нефтепродукты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3812         Ускорители вулканизации каучука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готовые; пластификаторы для каучука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пластмасс, в другом месте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поименованные; антиоксиданты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стабилизаторы прочие для каучука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пластмасс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3815         Инициаторы, ускорители и катализаторы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химических реакций, в другом месте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поименованные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382200000    Реагенты сложные диагностические или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лабораторные (кроме указанных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товарных позициях 3002 или 3006)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382360       Сорбит (кроме указанного в субпозиции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290544)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382390910    Продукты и составы, применяющиеся в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фармакологии и хирургии, прочие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           Пластмассы и изделия из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3901-3914    Полимеры в первичных формах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390319000 Полистирол фреоностойкий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390430000    Сополимеры винилхлорида и винилацетата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390511000    Полимеры винилацетата, диспергирования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воде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390710000    Полиацетали         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390740000    Поликарбонаты       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390760000    Полиэтилентерефталат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391212000    Ацетаты целлюлозы пластифицированные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391290100    Эфиры целлюлозы сложные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3915         Отходы, обрезки и скрап пластмасс    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3916         Моноволокно с поперечным сечением более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 мм, прутки, стержни и профили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обработанной или необработанной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поверхностью, но не подвергшиеся 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обработке, из пластмасс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3917         Трубы, трубки, шланги и фитинги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(например, соединения, колена, фланцы)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пластмасс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391710       Оболочки искусственные (для колбасных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изделий) из отвержденных протеинов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целлюлозных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391732910    Оболочки искусственные для колбасных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изделий из прочих пластмасс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3918         Покрытия пластмассовые для пола,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самоклеящиеся или несамоклеящиеся,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рулонах или плитках; покрытия пластмассовые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стен или потолков, указанные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примечании 9 к настоящей группе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3919         Плиты, листы, пленки, фольга, ленты,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полосы и прочие формы из пластмасс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плоские, самоклеящиеся, в рулонах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в рулонах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3920         Плиты, листы, пленки, фольга и полосы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пластмасс прочие, непористые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неармированные, слоистые, с подложкой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соединенные с другими материалами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аналогичным способом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392010-   Пленки из полиомфинов, соединенные с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392020       другими полимерными материалами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392041110    Пленки из полимеров винилхлорида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жесткие непластифицированные толщиной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более 1 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3921         Плиты, листы, пленки, фольга и полосы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пластмасс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392190190    Плиты, листы, пленка, фольга и полосы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полиэфиров сложных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392190410    Плиты, листы, пленка, фольга и полосы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аминовых смол высокого давления,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слоистые, с декорированной поверхностью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одной или обеих сторон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3922-3926    Изделия пластмассовые                      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392330100    Бутыли, бутылки, флаконы и аналогичные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пластмассовые изделия емкостью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 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392350       Пробки, крышки, колпаки и другие изделия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пластмассы для закупорки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           Каучук и резиновые изделия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4001         Каучук натуральный, балата,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гуттаперча, гваюла, чикл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аналогичные природные смолы,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первичной форме или в плитах,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лентах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400241000    Латекс          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400249000    Каучук хлорпреновый  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(хлорбутадиеновый) прочий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401110000    Шины пневматические резиновые новые   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легковых автомобилей (включая      10 экю/1 штуку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автомобили легковые многоместные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откидными сиденьями и задним откидным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бортом и спортивные автомобили)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401120000    Шины пневматические резиновые новые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автобусов или грузовых автомобилей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4012         Шины пневматические резиновые,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восстановленные или использованные;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сплошные или полупневматические шины;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сменные протекторы шин и ободные ленты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резиновые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4013         Камеры резиновые                     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4014         Изделия гигиенические и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фармацевтические (включая соски)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резины, кроме твердой резины (с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фитингами из твердой резины или без них)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4015         Изделия для украшения одежды и ее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аксессуары (включая перчатки) из резины,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 твердой резины, для различных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401511000    Перчатки хирургические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4016         Изделия из резины (кроме твердой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резины) прочие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401700       Резина твердая (например, эбонит)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 всех формах, включая отходы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скрап; изделия из твердой резины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           Кожевенное сырье (кроме меха)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кожа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           Изделия из кожи; шорноседельные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 и упряжь; дорожные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принадлежности, дамские сумки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подобные им товары; изделия из кишок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животных (кроме кетгута из натурального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шелка)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420100000    Изделия шорно-седельные и упряжь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животных (включая постромки,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поводья, наколенники, намордники,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попоны, переметные сумы, собачьи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попоны и аналогичные изделия),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изготовленные из любого материала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4202         Саквояжи, чемоданы ...             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4203         Одежда и принадлежности одежды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натуральной или искусственной кожи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420310000 Одежда из натуральной кожи             10,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14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420400       Изделия из натуральной или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искусственной кожи, используемые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машинах, механических устройствах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иных технических целей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420500000    Прочие изделия из натуральной или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искусственной кожи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4206         Изделия из кишок животных (кроме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кетгута из натурального шелка),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синюги, пузырей или сухожилий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           Натуральный и искусственный мех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изделия из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4301         Сырье пушно-меховое (включая головы,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хвосты, лапы и прочие части или обрезь,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пригодные для изготовлений меховых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изделий), кроме кожевенного сырья,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классифицируемого в товарных позициях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4101, 4102 или 4103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4302         Дубленые или выделанные меховые шкурки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(включая головы, хвосты, лапы и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части или обрезь меховых шкурок),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несобранные или собранные (без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дополнения других материалов),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классифицируемых в товарной позиции 4303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430211000    Шкурки норки целые с головой, хвостом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лапами или без них, дубленые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выделанные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430230100    Пластины меховые                     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4303         Одежда меховая, принадлежности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одежды и прочие пушно-меховые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430310       Одежда меховая и принадлежности одежды     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430310100 Одежда из шкурок бельков и других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неполовозрелых тюленей                 90 экю/1 штуку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гренландских и хохлоча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430310900 Одежда меховая из норки        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150 экю/1 штуку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430310900 Одежда меховая из нутрии       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90 экю/1 штуку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430310900 Одежда меховая из песца        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90 экю/1 штуку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430310900 Одежда меховая из лисицы       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90 экю/1 штуку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430310900 Одежда меховая из кролика или зайца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40 экю/1 штуку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430310900 Одежда меховая овчинная        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40 экю/1 штуку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430310900 Одежда меховая овчинная,               15,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кролика или зайца, детская:         15 экю/1 штуку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рост до 164 см, обхват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груди до 84 см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430310900 Одежда меховая прочая          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60 экю/1 штуку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430400000    Мех искусственный и изделия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него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           Древесина и изделия из нее: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древесный уголь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440331000-   Лесоматериалы необработанные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440335900    прочие из тропических пород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440721-      Лесоматериалы продольно распиленные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440723       из тропических пород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440820-      Листы однослойной фанеры и шпона для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440890       клееной фанеры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440890910    Узкие дощечки для изготовления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карандашей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           Пробка и изделия из нее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           Изделия из соломы, альфы и прочих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материалов для плетения; корзиночные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 и другие плетеные изделия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           Бумажная масса из древесины или из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других волокнистых растительных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материалов; бумажные и картонные отходы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макулатура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           Бумага и картон; изделия из бумажной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массы, бумаги и картона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480240       Бумага - основа для обоев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480431510    Крафт - бумага электротехническая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изоляционная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480510000    Бумага для гофрирования из полуцеллюлозы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480530       Бумага оберточная сульфитная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4806         Пергамент растительный, бумага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жиронепроницаемая, калька, пергамин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прочая глянцевая прозрачная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полупрозрачная бумага в рулонах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листах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4807         Бумага и картон многослойные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(изготовленные путем склеивания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нескольких плоских слоев бумаги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картона) без поверхностного покрытия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пропитки, армированные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неармированные, в рулонах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листах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4808         Бумага и картон гофрированные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(оклеенные или не оклеенные гладкими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наружными листами), крепированные,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рулонах или листах, кроме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товарных позициях 4803 и 4818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481131000,   Бумага и картон с покрытием,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481139000    пропиткой или ламинированные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пластмассами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481190900    Бумага, картон, целлюлозная вата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полотно из целлюлозных волокон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4813         Бумага папиросная   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481810       Бумага туалетная                   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481840       Гигиенические полотенца и тампоны,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детские пеленки и аналогичные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санитарно-гигиенические изделия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481890100,   Изделия из бумажной массы,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481890900    применяемые в хирургических,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медицинских или гигиенических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целях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4819         Ящики, коробки, мешки, сумки и другая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тара из бумаги, картона, целлюлозной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ваты и полотна из волокон целлюлозы;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папки, лотки для писем и аналогичные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изделия, используемые в учреждениях,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магазинах и т.д.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4821         Ярлыки и этикетки всех видов из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бумаги или картона, с печатным текстом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изображением или без печатного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текста и изображения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4822         Бобины, катушки, копсы, шпули и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аналогичные держатели из бумажной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массы, бумаги или картона,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перфорированные или неперфорированные,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армированные и неармированные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482320000    Бумага и картон фильтровальные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482330000    Карты неперфорированные для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перфораторов в виде полос или в 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форме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482340000    Бумага разграфленная для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регистрирующих приборов, в рулонах,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листах или дисках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482390200    Перфорированная бумага и картон для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жаккардовых и аналогичных машин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482390510    Бумага конденсаторная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482390900    Бумага, картон, полотно из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целлюлозных волокон прочие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           Печатные книги, газеты, репродукции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другие изделия полиграфической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промышленности; рукописи, машинописные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тексты и планы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4901         Печатные книги, брошюры, листовки и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аналогичные печатные материалы,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сброшюрованные или в виде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листов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4902         Газеты, журналы и прочие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периодические издания, иллюстрированные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неиллюстрированные, содержащие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содержащие рекламный материал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490300000    Книги-картинки, книги для рисования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для раскрашивания, детские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490400000    Ноты, печатные или рукописные,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переплете или непереплетенные,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иллюстрированные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неиллюстрированные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4905         Карты географические, 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гидрографические и любые другие карты,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включая атласы, настенные карты,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топографические планы и глобусы,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отпечатанные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490600000    Планы и чертежи для архитектурных,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инженерных, промышленных, коммерческих,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топографических и других аналогичных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целей, представляющие собой оригиналы,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выполненные от руки; тексты рукописные;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фоторепродукции на сенсибилизированной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бумаге и подкопирочные экземпляры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вышепоименованных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490700300    Банкноты        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491110000    Материалы рекламные, товарные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каталоги и аналогичная продукция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491191       Графические изображения, чертежи,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фотографии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           Шелк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500100000    Коконы шелкопряда, пригодные для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размотки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500200000    Шелк-сырец (некрученый)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5003         Отходы шелковые (включая коконы,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пригодные для размотки, отходы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коконной нити и разрыхленные отходы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500400       Пряжа шелковая (исключая пряжу из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шелковых отходов), нерасфасованная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розничной продажи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500500       Пряжа из шелковых отходов,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нерасфасованная для розничной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продажи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500600       Пряжа шелковая и пряжа из шелковых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отходов, расфасованная для розничной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продажи; кетгут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5007         Ткани из натурального шелка или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шелковых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           Шерсть, тонкий и грубый волос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животных; пряжа из конского волоса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ткань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           Хлопок                            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5201         Волокно хлопковое, нечесаное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5202         Отходы хлопка (включая прядильные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угары и разрыхленное сырье)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520300000    Волокно хлопковое чесаное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5204         Нитки хлопчатобумажные швейные,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расфасованные или нерасфасованные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розничной продажи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5205         Пряжа хлопчатобумажная (кроме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швейных ниток), содержащая хлопка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массе 85 % и более, нерасфасованная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розничной продажи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5206         Пряжа хлопчатобумажная (кроме швейных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ниток), содержащая хлопка по массе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менее 85%, нерасфасованная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розничной продажи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5207         Пряжа хлопчатобумажная (кроме швейных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ниток), расфасованная для розничной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продажи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           Прочие растительные текстильные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волокна; бумажная пряжа и ткани из нее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5301         Волокно льняное необработанное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обработанное, но не пряденое;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очесы или прочие отходы льна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(включая прядильные угары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разрыхленное сырье)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5309-531100  Ткани ...           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           Химические нити     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540210100    Нити высокопрочные из арамидов     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5404-5406    Мононити и нити комплексные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искусственные, синтетические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540710000    Ткани, вырабатываемые из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высокопрочных нитей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540751000    Ткани, содержащие по массе не менее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85 % текстурированных полиэфирных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нитей, суровые или отбеленные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540831000    Ткани прочие суровые или отбеленные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искусственных комплексных нитей,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включая ткани, вырабатываемые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материалов товарной позиции 5405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           Химические штапельные волокна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5501-5511    Волокна штапельные синтетические,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искусственные; нити швейные и пряжа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синтетических и искусственных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штапельных волокон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550110000 Жгуты из арамидов   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           Вата, войлок и нетканые материалы;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специальная пряжа; шпагат, канатные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веревочные изделия, тросы, канаты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изделия из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5602         Фетр и войлок, пропитанные или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непропитанные, с покрытием или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покрытия, дублированные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недублированные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5607         Шпагат, канатые и веревочные изделия,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канаты и тросы, плетеные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неплетеные, пропитанные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непропитанные, покрытые или непокрытые,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оболочке или без оболочки из резины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пластмасс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           Ковры и прочие текстильные напольные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покрытия                               0,5 экю/1 кв. 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           Специальные ткани; ткани с прошивным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ворсом; кружева, гобелены, отделочные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материалы; вышивки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           Текстильные материалы, пропитанные,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покрытием, дублированные; технические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 из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5904         Линолеум, выкроенный или не выкроенный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форме; материалы для напольных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покрытий на текстильной основе, выкроенные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не выкроенные по форме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590500       Обои из текстильных материалов       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           Трикотажное полотно машинной и ручной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вязки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600230100    Трикотажное полотно машинной и ручной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вязки шириной более 30 см и содержащее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массе 5 % и более эластомерных нитей,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содержащее резиновой нити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600243190    Кружева             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           Одежда и принадлежности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одежды трикотажные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6101         Пальто, включая плащи с капюшоном,     20,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куртки теплые (в том числе лыжные),    10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ветровки, штормовки и прочая верхняя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одежда мужская и мальчиковая,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трикотажная, кроме классифицируемой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товарной позиции 6103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6102         Пальто, включая плащи с капюшоном,     20,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куртки теплые (в том числе лыжные),    10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ветровки, штормовки и прочая верхняя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одежда женская и для девочек трикотажная,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 классифицируемой в товарной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позиции 6104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6103         Костюмы, комплекты, пиджаки, блейзеры, 20,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брюки, комбинезоны с нагрудниками и    7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лямками, бриджи и шорты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купальных) трикотажные, мужские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мальчиковые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6104         Костюмы, комплекты, жакеты, платья,    20,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юбки, юбки-брюки, брюки, комбинезоны   7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нагрудниками и лямками, бриджи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шорты (кроме купальников) трикотажные,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женские и для девочек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6105         Сорочки и рубашки трикотажные,         20,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мужские и мальчиковые                  5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6106         Блузки, рубашки и батники трикотажные, 20,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женские и для девочек                  5 экю/ 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6107         Белье нижнее мужское и мальчиковое,    15,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трикотажное, включая пижамы, купальные 5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домашние халаты и подобные изделия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6108         Белье нижнее женское и для девочек     15,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трикотажное, включая пижамы, пеньюары, 5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купальные и домашние халаты и подобные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6109         Майки, фуфайки и аналогичные изделия   15,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трикотажные                            5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6110         Свитеры, пуловеры, джемперы, жилеты и  15,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аналогичные изделия трикотажные        5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6111         Детская одежда и принадлежности        15,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 ней трикотажные                      3 экю/ 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6112         Костюмы спортивные, лыжные и           20,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купальные трикотажные                  5 экю/ 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6115         Колготы, чулки, гольфы, носки и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подследники и прочие чулочно-носочные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изделия, включая эластичные чулки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больных варикозным расширением вен,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обувь без подошв, трикотажные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611593100    Чулки для страдающих варикозным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расширением вен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6116         Перчатки, варежки, митенки 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трикотажные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           Одежда и принадлежности одежды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текстильные (кроме трикотажных)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6201         Пальто, включая плащи с капюшоном,    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куртки теплые (в том числе лыжные),    10 экю/ 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ветровки, штормовки и прочая верхняя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одежда мужская и мальчиковая,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изделий, классифицируемых в товарной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позиции 6203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6202         Пальто, включая плащи с капюшоном,    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куртки теплые (в том числе лыжные),    10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ветровки, штормовки и прочая верхняя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одежда женская и для девочек,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изделий, классифицируемых в товарной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позиции 6204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6203         Костюмы, комплекты, пиджаки, блейзеры,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брюки, комбинезоны с нагрудниками и    7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лямками, бриджи и шорты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купальников), мужские и мальчиковые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6204         Костюмы, комплекты, жакеты, платья,   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юбки, юбки-брюки, брюки, комбинезоны   7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нагрудниками и лямками, бриджи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шорты (кроме купальн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иков), женские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девочек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6205         Сорочки и рубашки мужские и           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мальчиковые                            7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6206         Блузки, рубашки и батники женские и   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девочек                            5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6207         Белье нижнее мужское и мальчиковое,    15,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включая пижамы, купальные и домашние   5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халаты и подобные изделия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6208         Белье нижнее женское и для девочек,    15,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включая пижамы, пеньюары, купальные    5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домашние халаты и подобные изделия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6209         Детская одежда и принадлежности к ней  15,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трикотажные                            5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6211         Костюмы спортивные, лыжные и купальные 25,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одежда прочая                        5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621132100    Производственная и профессиональная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одежда мужская или мальчиковая из хлопка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621133100    Производственная и профессиональная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одежда мужская или мальчиковая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химических волокон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621142100,   Фартуки, комбинезоны, спецодежда и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621143100    другая производственная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профессиональная одежда (пригодная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пригодная для домашнего применения)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женская и для девочек из хлопка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химических волокон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           Прочие готовые текстильные изделия;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комплекты; ношеные одежда и текстильные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изделия; тряпье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6305         Мешки и пакеты упаковочные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630720000    Пояса и жилеты спасательные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           Обувь, гетры и аналогичные изделия;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их части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6406         Части обуви, включая верх с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прикрепленной или нет внутренней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подошвой; вкладные стельки, подушечки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 пятку и аналогичные съемные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предметы; гетры, гамаши и аналогичные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предметы и их части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           Головные уборы и их части          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650692000    Головные уборы из натурального меха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5 экю/1 штуку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           Зонты, трости, трости-сиденья,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хлысты, кнуты и их части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           Обработанное перо и пух и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 из них; искусственные цветы;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 из человеческого волоса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           Изделия из камня, гипса, цемента,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асбеста, слюды и из подобных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           Керамические изделия                       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6909         Посуда и изделия из керамики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лабораторно-химического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для других технических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желоба, трубки и другие емкости,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используемые в сельском хозяйстве;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бутыли, кувшины керамические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аналогичные изделия, используемые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транспортировки или упаковки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           Стекло и изделия из него             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701010000    Ампулы          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701321110-   Сосуды для питья из хрусталя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701321190    ручной обработки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701331100-   Изделия для сервировки стола или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701391100    кухонные принадлежности и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изделия из хрусталя ручной обработки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701510000    Стекла для корректирующих зрение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очков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7017         Посуда стеклянная лабораторная,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гигиеническая или фармацевтическая,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градуированная, калиброванная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некалиброванная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701920       Ткани, включая ленты, из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стекловолокна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           Жемчуг природный или культивированный,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драгоценные или полудрагоценные камни,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драгоценные металлы, металлы,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плакированные драгоценными металлами,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изделия из них; бижутерия; монеты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7117         Бижутерия                      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6 экю/1 кг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           Черные металлы      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7204         Отходы и лом черных металлов; слитки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черных металлов для переплавки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(шихтовые слитки)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           Изделия из черных металлов         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730451110    Трубы холоднотянутые или холоднокатаные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(обжатые в холодном состоянии) прямые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легированной стали длиной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4,5 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730640910    Трубы холоднотянутые или холоднокатаные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(обжатые в холодном состоянии) сварные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нержавеющей стали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731210910    Канаты и тросы без покрытия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731600000    Якоря, кошки и их части из черных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           Медь и изделия из нее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           Никель и изделия из него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7501-        Никель необработанный, включая отходы и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750400000    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7505-        Изделия из никеля (прутки, проволока,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750800900    профили, плиты, листы, полосы, ленты,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фольга, трубы, трубки и прочие изделия)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           Алюминий и изделия из него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7601-        Алюминий необработанный, включая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760320000    отходы и 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7604-7616    Изделия из алюминия                   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760711900    Фольга алюминиевая, без основы,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катаная толщиной не менее 0,021 мм,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но не более 0,2 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760720100    Фольга алюминиевая, на основе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бумаги, картона, пластмассы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аналогичных материалов, толщиной (не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считая основы) менее 0,021 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           Свинец и изделия из него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           Цинк и изделия из него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           Олово и изделия из него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           Прочие недрагоценные металлы;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металлокерамика; изделия из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811100       Марганец и изделия из него, включая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отходы и лом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           Инструмент, ножевые изделия, ложки,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вилки из недрагоценных металлов;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части из недрагоценных 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8201         Инструмент ручной: лопаты штыковые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совковые, мотыги, кирки, тяпки, вилы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грабли; топоры, секачи и аналогичный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режущий инструмент; секаторы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видов; косы, серпы, ножи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сенокосилок, ножницы садовые, клинья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раскалывания древесины и прочий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инструмент, используемый в сельском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хозяйстве, садоводстве или лесном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хозяйстве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8202         Пилы ручные (ножовки); полотна для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пил всех типов (включая полотна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продольной распиловки, для прорезывания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пазов или беззубые)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8203         Напильники, надфили, рашпили, клещи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(включая кусачки), плоскогубцы,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пассатижи, пинцеты, щипчики, ножницы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резки металла, 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трубоотрезные, ножницы болторезные,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пробойники и аналогичный ручной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инструмент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8204         Ключи гаечные ручные (включая гаечные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ключи с торсиометрами, но исключая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воротки)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8205         Инструмент ручной (включая алмазные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стеклорезы), в другом месте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поименованный; лампы паяльные; тиски,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зажимы и аналогичные изделия,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принадлежностей и деталей станков;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наковальни, горны переносные,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шлифовальные круги с рамами, с ручным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ножным приводом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820600000    Инструмент двух и более наименований,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классифицируемых в товарных позициях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8202 по 8205, в наборах, предназначенных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розничной продажи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8207         Инструмент сменный для ручных орудий,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механическим приводом или без 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для станков (например,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прессования, штамповки, нарезания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резьбы, сверления, расточки, прошивки,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фрезерования, токарной обработки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закрутки), включая инструмент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волочения или прессования металла,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инструмент для бурения скальных пород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грунтов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8208         Ножи и лезвия для машин или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механических приспособлений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8209         Пластины, бруски, наконечники и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аналогичные изделия для инструмента,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установленные на нем, из спеченных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карбидов металлов или металлокерамики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8210         Приборы ручные механические массой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более 10 кг для приготовления,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обработки или подачи пищи и напитков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8211         Ножи с пилообразными или другими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режущими лезвиями (включая ножи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обрезки деревьев), кроме ножей,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классифицируемых в товарной позиции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8208, и лезвия для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8212         Бритвы и лезвия для них       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(включая заготовки для лезвий)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821300000    Ножницы, включая портновские и 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аналогичные им, лезвия для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8214         Изделия режущие прочие (например,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машинки для стрижки волос, специальные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ножи для мясников или специальные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кухонные ножи и сечки, ножи для бумаги);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маникюрные и педикюрные наборы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инструменты (включая пилки для ногтей)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8215         Ложки, вилки, половники, шумовки,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лопаточки для тортов, ножи для рыбы,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масла, щипцы для сахара и аналогичные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кухонные или столовые приборы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           Прочие изделия из недрагоценных 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металлов, в другом месте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поименованные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           Реакторы ядерные, котлы, оборудование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механические приспособления;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           Электрические машины и оборудование,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их части; звукозаписывающая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звуковоспроизводящая аппаратура;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аппаратура для записи и воспроизведения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телевизионного изображения и звука;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их части и принадлежности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Сноска. В том числе, закупленные за счет иностранных кредитов,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предоставляемых под гарантии Правительства Республики Казахстан,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за счет республиканского и местного бюджетов, и ввезенные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республику в период с 15 сентября 1995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           Локомотивы железнодорожные и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подвижной состав, трамваи, их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принадлежности; путевые 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железнодорожной и трамвайной сети,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их узлы и детали; сигнализационное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оборудование механическое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электромеханическое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8603         Вагоны моторные электро-, дизельпоездов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трамвайные, автомотрисы,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входящих в товарную позицию 8604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8607         Узлы и части к локомотивам, прочему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железнодорожному составу и трамваям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860800       Устройства путевые ж/д и трамвайные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(поворотные круги и т.п.; механическое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(включая электромеханическое)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оборудование сигнализации,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обеспечения контроля и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движения на железных дорогах, трамвайных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путях и примыкающих к ним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части к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860900       Контейнеры (включая контейнеры для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перевозки жидкостей), специально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предназначенные и оборудованные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перевозки одним или более видами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860900900 Контейнеры 20-тонные                       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           Средства наземного транспорта,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ж/д подвижного состава и трамваев;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их части и оборудование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8701         Тракторы (кроме классифицируемых в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товарной позиции 8709)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870190110    Тракторы для с/х работ (за исключением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тракторов, управляемых рядом идущим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водителем) и колесные тракторы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лесного хозяйства новые с мощностью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двигателя не более 18 кВт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870190150-   Тракторы для с/х работ (за исключением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870190390    тракторов, управляемых рядом идущим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водителем) и колесные тракторы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лесного хозяйства новые с мощностью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двигателя более 18 кВт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870190500    Тракторы для с/х работ (за исключением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тракторов, управляемых рядом идущим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водителем) и колесные тракторы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лесного хозяйства, бывшие в употреблении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870190900    Тракторы прочие     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8702         Автомобили, предназначенные для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перевозки не менее 10 человек (включая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водителя)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Действует только до 1 июня 1996 года и 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8702      Автомобили, специально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предназначенные для медицинских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Автомобиль, специально предназначенный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медицинских целей, должен быть оснащен носилками для транспортировки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больного, медицинской аппаратурой, приспособлениями для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крепления, иметь специальные опознавательные знаки и соответствующую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звуковую и световую сигнализацию, а также иметь возможность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транспортировать больного на устанавливаемых в нем медицинских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носилках.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8702      Автобусы, предназначенные для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перевозки не менее 20 человек (включая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водителя)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Действует только до 1 июня 1996 года и 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8703      Автомобили, специально   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предназначенные для медицинских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целей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Автомобиль, специально предназначенный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медицинских целей, должен быть оснащен носилками для транспортировки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больного, медицинской аппаратурой, приспособлениями для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крепления, иметь специальные опознавательные знаки и соответствующую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звуковую и световую сигнализацию, а также иметь возможность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транспортировать больного на устанавливаемых в нем медицинских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носилках.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870310    Автомобили, специально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предназначенные для движения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снегу...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Действует только до 1 июня 1996 года и 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870321100    Транспортные средства с поршневым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двигателем внутреннего сгорания с      1,1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искровым зажиганием с кривошипно-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шатунным механизмом с рабочим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объемом двигателя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1000 куб. см, новые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Действует только до 1 июня 1996 года и 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870321900    Транспортные средства с поршневым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двигателем внутреннего сгорания с     0,45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искровым зажиганием с кривошипно-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шатунным механизмом с рабочим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объемом двигателя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1000 куб. см, бывшие в употреблении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Действует только до 1 июня 1996 года и 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Автомобиль считается бывшим в употреблении,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 момента его выпуска прошло 3 и более года, независимо от величины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пробега.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870322110    Транспортные средства с поршневым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двигателем внутреннего сгорания с      1,3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искровым зажиганием с            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кривошипно-шатунным механизмом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рабочим объемом двигателя более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куб.см, но не более 1500 куб. см,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оборудованные для проживания, новые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Действует только до 1 июня 1996 года и только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87322190    Транспортные средства с поршневым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двигателем внутреннего сгорания с       1,3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искровым зажиганием с             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кривошипно-шатунным механизмом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рабочим объемом двигателя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1000 куб. см, но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1500 куб. см, новые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Действует только до 1 июня 1996 года и 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870322900   Транспортные средства с поршневым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двигателем внутреннего сгорания с       0,5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искровым зажиганием с             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кривошипно-шатунным механизмом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рабочим объемом двигателя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1000 куб. см, но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1500 куб. см, бывшие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употреблении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Действует только до 1 июня 1996 года и 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Сноска. Автомобиль считается бывшим в употреблении,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 момента его выпуска прошло 3 и более года, независимо от величины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пробега.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870323110   Транспортные средства с поршневым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двигателем внутреннего сгорания с       1,9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искровым зажиганием с             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кривошипно-шатунным механизмом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рабочим объемом двигателя более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куб. см, но не более 3000 куб. см,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новые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Действует только до 1 июня 1996 года и 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870323190 Транспортные средства с поршневым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двигателем внутреннего сгорания с     1,35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искровым зажиганием с            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кривошипно-шатунным механизмом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рабочим объемом двигателя более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куб. см, но не более 1800 куб. см,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новые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Действует только до 1 июня 1996 года и 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870323190 Транспортные средства с поршневым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двигателем внутреннего сгорания с     1,9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искровым зажиганием с            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кривошипно-шатунным механизмом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рабочим объемом двигателя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1800 куб. см, но не более 3000 куб.см,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новые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Действует только до 1 июня 1996 года и 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870323900 Транспортные средства с поршневым      40,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двигателем внутреннего сгорания с      0,6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искровым зажиганием с            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кривошипно-шатунным механизмом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рабочим объемом двигателя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1500 куб. см, но не более 1800 куб.см,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бывшие в употреблении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Действует только до 1 июня 1996 года и 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Автомобиль считается бывшим в употреблении,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 момента его выпуска прошло 3 и более года, независимо от величины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пробега.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870323900 Транспортные средства с поршневым      40,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двигателем внутреннего сгорания с     0,75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искровым зажиганием с           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кривошипно-шатунным механизмом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рабочим объемом двигателя более 1800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куб. см, но не более 3000 куб. см,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бывшие в употреблении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Действует только до 1 июня 1996 года и 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Автомобиль считается бывшим в употреблении,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 момента его выпуска прошло 3 и более года, независимо от величины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пробега.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870324100   Транспортные средства с поршневым       40,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двигателем внутреннего сгорания с       0,5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искровым зажиганием с             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кривошипно-шатунным механизмом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 рабочим объемом двигателя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3000 куб. см, новые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Действует только до 1 июня 1996 года и 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870324900   Транспортные средства с поршневым       40,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двигателем внутреннего сгорания с      1,25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искровым зажиганием с            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кривошипно-шатунным механизмом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рабочим объемом двигателя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3000 куб. см, бывшие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употреблении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Действует только до 1 июня 1996 года и 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Автомобиль считается бывшим в употреблении,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 момента его выпуска прошло 3 и более года, независимо от величины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пробега.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870331100   Прочие автомобили с двигателем  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внутреннего сгорания (дизельные и      1,3 экю/1 куб. 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полудизельные) с рабочим объемом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двигателя не более 1500 куб. см,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новые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Действует только до 1 июня 1996 года и 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870331900   Прочие автомобили с двигателем          40,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внутреннего сгорания (дизельные и      0,55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полудизельные) с рабочим объемом  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двигателя не более 1500 куб.см,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бывшие в употреблении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Действует только до 1 июня 1996 года и 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Автомобиль считается бывшим в употреблении,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 момента его выпуска прошло 3 и более года, независимо от величины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пробега.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870332110,  Прочие автомобили с двигателем          30,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870332190   внутреннего сгорания (дизельные и      1,9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полудизельные) с рабочим объемом 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двигателя более 1500 куб.см, но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более 2500 куб.см, оборудованные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не оборудованные для проживания,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новые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Действует только до 1 июня 1996 года и 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870332900   Прочие автомобили с двигателем          40,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внутреннего сгорания (дизельные и      0,75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полудизельные) с рабочим объемом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двигателя более 1500 куб. см, но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более 2500 куб.см, бывшие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употреблении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Действует только до 1 июня 1996 года и 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Автомобиль считается бывшим в употреблении, 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 момента его выпуска прошло 3 и более года, независимо от величины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пробега.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870333110   Прочие автомобили с двигателем          40,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внутреннего сгорания (дизельные и       3,1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полудизельные) с рабочим объемом  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двигателя более 2500 куб.см,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оборудованные для проживания, новые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Действует только до 1 июня 1996 года и 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870333190   Прочие автомобили с двигателем          40,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внутреннего сгорания (дизельные и       3,1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полудизельные) с рабочим объемом  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двигателя более 2500 куб. см, новые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Действует только до 1 июня 1996 года и 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870333900   Прочие автомобили с двигателем          40,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внутреннего сгорания (дизельные и      1,25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полудизельные) с рабочим объемом  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двигателя более 2500 куб. см, бывшие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употреблении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Действует только до 1 июня 1996 года и 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Автомобиль считается бывшим в употреблении, если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момента его выпуска прошло 3 и более года, независимо от величины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пробега.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870390      Прочие легковые автомобили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Действует только до 1 июня 1996 года и 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8704        Автомобили грузовые                         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870410      Автомобили-самосвалы, предназначенные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для использования вне дорожной сети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870421      Автомобили грузовые с двигателем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внутреннего сгорания дизельным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полудизельным, общей массой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5 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870423910   Автомобили грузовые общей массой более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20 т, новые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870431      Автомобили грузовые с двигателем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внутреннего сгорания с искровым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зажиганием, общей массой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5 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8705        Автомобили специального назначения,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кроме используемых для перевозки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пассажиров или грузов (автомобили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технической помощи, автокраны, пожарные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автомобили, автобетономешалки,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автомашины для уборки дорог,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автомобили с распыляющими устройствами,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автомастерские, автомобили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рентгеновскими установками)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870530000   Автомобили пожарные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870590900   Автомобили специального назначения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прочие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870600      Шасси с двигателями для автомобилей,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классифицируемых в товарных позициях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 8701 по 8705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870600110 Шасси с двигателями для автобусов,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предназначенных для перевозки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менее 20 чел., включая водителя,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классифицируемых в товарной позиции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8702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8707         Кузова (включая кабины) для 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автомобилей, классифицируемых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товарных позициях с 8701 по 8705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8708         Части и оборудование автомобилей,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классифицируемых в товарных позициях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8701 по 8705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8709         Транспортные средства грузовые,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самоходные, не оборудованные подъемными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погрузочными устройствами, используемые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заводах, складах, портах и аэропортах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перевозки грузов на короткие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расстояния; тягачи, используемые на ж/д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платформах; их части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870919900    Транспортные средства грузовые, прочие     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871000000    Танки и другие самоходные бронемашины,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вооружением или без вооружения,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принадлежности к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8711         Мотоциклы (включая мопеды) и велосипеды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установленным вспомогательным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двигателем, с колясками или без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коляски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871200       Велосипеды двухколесные и другие виды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велосипедов (включая трехколесные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транспортные) без двигателя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8713         Коляски инвалидные, оснащенные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двигателем или др. механизмами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передвижения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8714         Части и оборудование к транспортным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средствам, классифицируемым в товарных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позициях 8711 по 8713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871420000    Части и принадлежности к инвалидным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коляскам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871500       Коляски детские и их части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8716         Прицепы и полуприцепы; др.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несамоходные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их части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871620       Прицепы и полуприцепы самозагружающиеся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саморазгружающиеся для с/х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871690       Части прицепов и полуприцепов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           Летательные аппараты, космические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аппараты, их части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8803         Части летательных аппаратов,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указанных в товарных позициях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8801 или 8802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           Суда, лодки и другие плавучие средства     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8901         Суда круизные, экскурсионные, паромы,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грузовые суда, баржи 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плавучие средства для перевозки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пассажиров или грузов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890200       Суда рыболовные; плавучие базы и др.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плавучие средства для переработки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консервирования рыбных продуктов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890400       Буксиры и суда-толкатели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890400990    Суда-толкатели, прочие                     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8905         Маяки плавучие, сигнальные суда,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земснаряды, плавучие краны и 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специализированные плавучие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доки плавучие; плавучие и погружные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платформы (для бурения и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скважин)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890510       Земснаряды          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890520000    Платформы плавучие и погружные 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(для бурения или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нефтяных и газовых скважин)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890600910,   Прочие суда морские, плоты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890710000    надувные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           Приборы и аппараты оптические,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фотографические, кинематографические,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измерительные, контрольные,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прецизионные, медицинские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хирургические; их части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принадлежности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9001         Волокна оптические и жгуты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волоконно-оптические; кабели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волоконно-оптические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указанных в товарной позиции 8544);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листы и пластины из поляризационного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материала; линзы (включая контактные),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призмы, зеркала и прочие оптические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элементы из любого материала,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неустановленные, отличные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стеклянных заготовок для оптических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элементов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90110900  Волокна оптические    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900130000    Линзы контактные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900140310    Линзы для кооректирующих зрение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очков, обработанные с обеих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сторон, однофокальные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900140390    Линзы для корректирующих зрение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очков из стекла, обработанные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обеих сторон, прочие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900150310    Линзы для корректирующих зрение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очков из прочих материалов,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обработанные с обеих сторон,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однофокальные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900150390    Линзы для корректирующих зрение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очков из прочих материалов,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обработанные с обеих сторон,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9003         Оправы для очков, защитных очков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им подобных оптических приборов;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их арматура и части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900319100    Оправы из драгоценных металлов              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9004         Очки, очки защитные и подобные им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оптические приборы корректирующие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защитные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9005         Бинокли, монокуляры, прочие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оптические трубы и штативы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них; приборы астрономические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штативы для них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радиоастрономических приборов)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9006         Фотокамеры (кроме кинокамер);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фотовспышки и лампы-вспышки,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 газоразрядных ламп,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товарной позиции 8539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900620000    Фотокамеры, используемые для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переноса изображения документов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микрофильмы, микрофиши 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микроносители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900630000    Фотокамеры, предназначенные для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подводной съемки и аэрофотосъемки,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медицинского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внутренних органов; фотокамеры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параллельной съемки объектов,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используемые в судебной медицине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криминалистике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900691       Части и принадлежности для фотокамер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9007         Киноаппараты и кинопроекторы,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содержащие или не содержащие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звукозаписывающие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звуковоспроизводящие устройства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900791-      части и принадлежности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900792000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9008         Проекторы изображений, кроме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кинематографических; фотоувеличители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оборудование для проецирования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изображений с уменьшением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кинематографического)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900890000    Части и принадлежности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9009         Фотокопировальные машины с оптической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системой или контактного типа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термокопировальные машины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9010         Оборудование для фото- и кинолабораторий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(включая аппаратуру для проецирования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схем на фоточувствительные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полупроводниковые материалы),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упомянутые и не включенные куда-либо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этой группе; негатоскопы; экраны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проекционные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9011         Микроскопы оптические сложные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(включая микроскопы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микрофотосъемки, микрокиносъемки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микропроецирования)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9012         Микроскопы, кроме оптических;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аппараты дифракционные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9013         Устройства на жидких кристаллах,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 изделий, более точно описанных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других товарных позициях; лазеры,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 лазерных диодов; приборы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инструменты оптические прочие,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другом месте не поименованные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9014         Компасы для определения направления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др. навигационные приборы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инструменты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9015         Приборы и инструменты геодезические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(включая фотограмметрические),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гидрографические, океанографические,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гидрологические и геофизические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компасов)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901600       Весы чувствительные 0,05 г и выше,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разновесами или без 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9018         Приборы и устройства, применяемые в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медицине, хирургии, стоматологии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ветеринарии (включая сцинтиграфическую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аппаратуру), аппаратура электромедицинская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прочая, приборы для исследования зрения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9019         Аппаратура для механотерапии;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аппараты массажные; аппаратура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психологических тестов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профессиональную пригодность;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аппаратура для озоновой, кислородной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аэрозольной терапии,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дыхания и прочая терапевтическая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аппаратура для лечения 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дыхания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902000       Аппаратура дыхательная прочая,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газовые маски, кроме защитных масок,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без механических деталей и сменных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фильтров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9021         Приспособления ортопедические,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включая костыли, хирургические ремни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бандажи; шины и прочие приспособления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лечения переломов; части тела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искусственные; аппараты слуховые и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приспособления, которые носятся на себе,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собой или имплантируются в тело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компенсации недоразвития органа или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утери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9022         Аппаратура, основанная на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использовании рентгеновского,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альфа-, бета- и гамма-излучений,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предназначенная или не предназначенная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медицинского, хирургического,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стоматологического и ветеринарного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использования (включая аппаратуру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рентгенографических радиотерапевтических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обследований, рентгеновские трубки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прочие генераторы высокого напряжения,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щиты и пульты управления, экраны, столы,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кресла и прочие средства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обследования и лечения)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903200       Приборы, аппаратура и модели,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используемые для демонстрационных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целей (например, при обучении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экспонировании) и не пригодные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другого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9024         Машины и приборы для испытаний на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твердость, прочность, растяжение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сжатие, эластичность 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механические свойства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(например, металлов, древесины,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текстиля, бумаги, пластмасс)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9025         Ареометры и аналогичные приборы,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действующие при погружении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жидкость, термометры, пирометры,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барометры, гигрометры и психрометры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записывающим устройством или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записывающего устройства, любые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соединения этих приборов друг с другом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9026         Приборы и аппаратура для измерения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контроля расхода, уровня, давления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других переменных характеристик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жидкостей или газов (например,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расходомеры, указатели уровня,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манометры, тепломеры),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инструментов и аппаратуры,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товарных позициях 9014, 9015, 9028,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9032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9027         Приборы и аппаратура для физического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химического анализа (например,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поляриметры, спектрометры, газо-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дымоанализаторы); приборы и аппаратура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измерения и контроля вязкости,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пористости, расширения, поверхностного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натяжения и т.п.; приборы и аппараты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измерения или контроля количества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тепла, звука или света (включая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экспонометры, микротомы)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9028         Счетчики подачи или производства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газа, жидкости и электроэнергии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(включая калибрующие)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902830110    Счетчики электроэнергии для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переменного тока однофазные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902890       Части и принадлежности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902890100    Части и принадлежности для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счетчиков электроэнергии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9030         Осциллоскопы, спектрометры, прочие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приборы и аппаратура для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контроля электрических величин,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 измерительных приборов,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указанных в товарной позиции 9028;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приборы и аппаратура для обнаружения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измерения альфа-, бета-, гамма-,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рентгеновского, космического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прочих ионизирующих излучений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903039300 Приборы специализированные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электронные для настройки телевизоров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903090       Части и принадлежности          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903180310 Приборы, приспособления и машины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измерительные для производства дизелей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мощностью свыше 200 кВт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9032         Приборы и аппаратура для автоматического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регулирования и 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903300000    Части и принадлежности к машинам,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приборам, инструментам и аппаратуре,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указанным в гр. 90, в другом месте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поименованные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903300000 Части и принадлежности к медицинскому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оборудованию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           Часы и их части                    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9101         Часы наручные, карманные и прочие,     30, но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предназначенные для ношения на себе    6 экю/1 штуку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с собой (включая секундомеры),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корпусом, изготовленным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драгоценных металлов или из металлов,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плакированных драгоценными металлами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9102         Часы наручные, карманные и прочие...   20, но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3 экю/1 штуку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9103         Часы, не предназначенные для ношения   20, но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себе или с собой                    3 экю/1 штуку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9105         Часы, не предназначенные для ношения   20, но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 себе или с собой, прочие            2 экю/1 штуку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9110-9112,   Механизмы часовые укомплектованные,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9114         не собранные или частично собранные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(комплекты часовых механизмов);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механизмы часовые неукомплектованные,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собранные, корпуса часов, предназначенных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ношения с собой или на себе;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части, детали часов всех видов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           Инструменты музыкальные; их части и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принадлежности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920110       Пианино                                    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9207         Инструменты электромузыкальные с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электрическим генератором звуковой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частоты или с электрическим усилением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звука (например, органы, гитары,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аккордеоны)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           Оружие и боеприпасы; их части и    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принадлежности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           Мебель; постельные принадлежности,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матрацы, матрацные основы, диванные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подушки и аналогичные набивные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принадлежности мебели; осветительные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приборы и их части, в другом месте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 поименованные; световые указатели,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табло и аналогичные изделия; сборные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строительные конструкции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940130-      Мебель                                 0,3 экю/1 кг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940180000,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940320-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940380000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940190900,   Части мебели                   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940390,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940390100,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940390300,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940390900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9402         Мебель медицинская, хирургическая,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стоматологическая или ветеринарная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(например, операционные столы, столы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осмотра, больничные койки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механическими приспособлениями,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стоматологические кресла);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парикмахерские и аналогичные кресла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 приспособлениями для вращения,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поворота, подъема и наклона; части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           Игрушки; игры и спортивный инвентарь;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их части и принадлежности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9504         Изделия для увеселительных игр,       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настольные и комнатные игры,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столы для бильярда, специальные столы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казино, автоматическое оборудование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кегельбана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950440000    Карты игральные                             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950490       Изделия для увеселительных игр прочие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950490900 Специальные столы и изделия для казино      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9507         Удочки рыболовные, крючки и прочие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снасти для рыболовной ловли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использованием лесы; сети рыболовные,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сети для мотылей и аналогичные сети;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приманки в виде муляжей птиц (кроме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указанных в товарных позициях 9208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9705) и прочие принадлежности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охоты и стрельбы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950800000    Карусели, качели, тиры и прочие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аттракционы; цирки передвижные, зверинцы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передвижные и театры передвижные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           Разные готовые изделия                      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960810300    Ручки шариковые с корпусом или         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колпачком из драгоценных 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960839100    Авторучки чернильные, стилографы и     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ручки прочие (кроме ручек чертежных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для туши) с корпусом или колпачком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из драгоценных 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9612         Ленты для пишущих машинок и аналогичные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ленты, пропитанные чернилами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обработанные иным способом,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предназначенные для получения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отпечатков, в катушках, кассетах или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них; подушки штемпельные пропитанные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чернилами, в коробках или без коробок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           Произведения искусства, предметы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коллекционирования и антиквариат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приложение 2 к указанному постановлению изложить в 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                                      Приложение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от 15 августа 1995 г. N 1125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 Т А В К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таможенных пошлин на ввозимые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Код товара ! Краткое наименование товара ! Ставка пошлины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 ТН ВЭД  !                             !процентах от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                      !стоимости либо в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                         !за единицу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     !              2              !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0403         Молоко и сливки сгущенные или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несгущенные, с добавлением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без добавления сахара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      ... Лекарственные средства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120600       Семена подсолнечника, дробленные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недробленные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        Жиры и масла животного или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растительного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продукты их расщепления;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приготовленные жиры, воски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животного или растительного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происхождения (кроме товарных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позиций, указанных в 1512)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1602         Прочие готовые или консервированные     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продукты из мяса, мясных субпродуктов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или крови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160419       Прочая рыба готовая или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консервированная целиком или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кусках, но не фаршированная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170111       Сахар-сырец без ароматических или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красящих добавок: тростниковый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1702         ... Глюкоза, фруктоза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1703         Патока (меласса), полученная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результате экстракции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рафинирования сахара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210110110    Экстракты, эссенции и концентраты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кофе, твердые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2501         Соль                                    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2815         Гидроксид натрия (едкий натр,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сода каустическая), гидроксид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калия (едкое кали); пероксиды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натрия или калия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          Экстракты дубильные или красильные;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танины и их производные; красители,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пигменты и прочие красящие вещества;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краски и лаки; шпатлевки и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мастики; чернила (типографские краски)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3802         Уголь активированный; продукты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минеральные природные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активированные; уголь животный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(включая отработанный)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391732310    Трубы, трубки, шланги из пластмасс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без фитингов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391740       Фитинги      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5601         Вата                      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           Алюминий и изделия из него          беспошлинно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           Локомотивы железнодорожные и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подвижной состав, трамваи,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части и принадлежности; путевые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устройства для железнодорожной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трамвайной сети, их узлы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детали; сигнализационное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оборудование механическое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электромеханическое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8702         Автомобили, предназначенные для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перевозки не менее 10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включая водителя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том числе, закупленные за счет иностранных кредитов,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предоставляемых под гарантии Правительства Республики Казахстан,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за счет республиканского и местного бюджетов, и ввезенные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республику в период с 15 сентября 1995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При ввозе транспортных средств, с момента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изготовления которых прошло более 10 лет, независимо от величины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пробега, уплачивается таможенная пошлина в размере 15 процентов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таможенной стоимости транспортного средства.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         Автомобили легковые и прочие        2,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моторные транспортные средства      0,1 экю/1 куб.см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(кроме автомобилей, специально      объема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предназначенных для медицинских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целей)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При ввозе транспортных средств, с момента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изготовления которых прошло более 10 лет, независимо от величины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пробега, уплачивается таможенная пошлина в размере 15 процентов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таможенной стоимости транспортного средства.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8703      Автомобили, специально          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предназначенные для медицинских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целей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Автомобиль, специально предназначенный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медицинских целей, должен быть оснащен носилками для транспортировки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больного, медицинской аппаратурой, приспособлениями для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крепления, иметь специальные опознавательные знаки и соответствующую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звуковую и световую сигнализацию, а также иметь возможность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транспортировать больного на устанавливаемых в нем медицинских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носилках.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8708         Части и оборудование автомобилей,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классифицируемых в товарных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позициях с 8701 по 8705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Сноска. В том числе, закупленные за счет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кредитов, предоставляемых под гарантии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а также за счет республиканского и местного бюджетов,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ввезенные в республику в период с 15 сентября 1995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           Летательные аппараты, космические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аппараты, их части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8905         Маяки плавучие, сигнальные суда,    беспошлинно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земснаряды, плавучие краны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другие специализированные плавучие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средства; доки плавучие и погружные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платформы (для бурения и эксплуатации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нефтяных и газовых скважин)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по истечении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месяца с момента его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