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532a" w14:textId="5a45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экспорта и импорта товаров (работ, услуг) в Республикe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1996 г. N 298. Утратило силу - постановлением Правительства РК от 30 июня 1997 г. N 1037 ~P971037.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порядок экспорта и импорта товаров (работ, услуг) (далее - товаров), обязательный для всех хозяйствующих субъектов Республики Казахстан, согласно приложениям 1-6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выдачи лицензий на экспорт и импорт товаров (работ, услуг) в Республике Казахстан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экспорт которых осуществляется по разрешению Правительства Республики Казахстан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импорт которых осуществляется по разрешению Правительства Республики Казахстан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экспорт которых осуществляется по лицензиям (приложение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импорт которых осуществляется по лицензиям (приложение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экспорт которых осуществляется в соответствии с международными обязательствами Республики Казахстан (приложение 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экономики и торговли Республики Казахстан совместно с заинтересованными министерствами и ведомствами с учетом экономической ситуации может вносить предложения в Правительство Республики Казахстан по уточнению перечней товаров, предусмотренных в приложениях 2-6.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20 июня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997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органы Республики Казахстан, уполномоченные Правительством Республики Казахстан, выдают лицензии на экспорт и импорт товаров по установленной номенклатуре (приложения 2-6) в соответствии с Положением о порядке выдачи лицензий на экспорт и импорт товаров, (работ, услуг) в Республики Казахстан, утвержденным настоящим постановлением, и ежемесячно представляют сведения о выданных лицензиях в Государственный комитет Республики Казахстан по статистике и анализу.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20 июня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997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12 марта 1996 г. N 298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порядке выдачи лицензий на экспорт и импорт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товаров (работ, услуг) в Республики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Положение внесены изменения - постановлением Правительства РК от 20 июня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997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определяет порядок и условия выдачи лицензий на экспорт и импорт товаров (работ, услуг) на территории республики, который обязателен для всех хозяйствующих субъектов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Положения распространяется только на товары, указанные в приложениях 2-6 &lt;*&gt; к постановлению Правительства Республики Казахстан от 12 марта 1996 г. N 298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P960298_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Товары, не вошедшие в номенклатуру, указанную в приложениях 2-6, реализуются без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Лицензирование экспорта товаров, указанных в приложении 6, осуществляется в случаях, предусмотренных международными обязательствами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лицензий на экспорт и импорт товаров (работ, услуг) в соответствии с приложениями 2-6 осуществляется Государственными органами Республики Казахстан, уполномоченными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Оформление лицензии производится в соответствии с кодами товарной номенклатуры внешнеэкономической деятельности - ТН ВЭД.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выдаются на срок, необходимый для осуществления экспортных или импортных операций, но не превышающий календарного года. По мотивированной просьбе заявителя срок лицензий может быть продлен в пределах текущего года Государственными органами Республики Казахстан, уполномоченными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таможенного оформления и выпуска лицензируемой продукции за пределы республики является лицензия, выданная Государственными органами Республики Казахстан, уполномоченными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Лицензия, выданная одному хозяйствующему субъекту, не может быть передана другому хозяйствующему субъекту.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осуществляется только через орган, выдавший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 выдаче лицензии или об отказе принимается Государственными органами Республики Казахстан, уполномоченными Правительством Республики Казахстан, не позднее 10 дней со дня поступления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отказе должно быть мотивированным и сообщается заявителю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оформляется в двух экземплярах. Один экземпляр передается хозяйствующему субъекту для предъявления органам Таможенного комитета Республики Казахстан, второй остается в Государственных органах Республики Казахстан, уполномоченных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расходов за оформление лицензий производится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Уполномоченные государственные органы могут приостановить или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аннулировать выданные лицензии в случаях нарушения хозяйствующими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субъектами правил проведения экспортных и импортных операций.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Хозяйствующие субъекты, а также должностные лица, допустившие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экспорт и импорт указанных в приложениях 2-6 товаров с нарушением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Положения, несут ответственность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12 марта 1996 г. N 298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 Е Р Е Ч Е Н 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товаров, экспорт которых осуществляется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разрешению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Краткое наименование товара           !        Код ТН 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------------------------------------------!--------------------------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1                      !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------------------------------------------!--------------------------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Дикие животные, дикорастущие растения        010119900, 010290900,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010391900, 010392900,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010410900, 010420900,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010600910, 010600990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(только дикие животные),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070951, 070952000,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071080600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Вооружение и военная техника, специальные    871000000, 8802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комплектующие изделия для их производства,   (кроме 880211100,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работы и услуги в области военно-            880212100, 880220100,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сотрудничества                  880230100, 880240100),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8803 (кроме 880310100,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880320100, 880330100,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880390910), 880400000,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(только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назначения), 8805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880520100, 890600100,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930100000, 930200,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9305 (только к оружию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боевому), 9306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930610000, 930629100,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930629200, 930629400,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930630910, 930630930,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901310000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военного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901320000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военного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901380000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военного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9014 (только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назначения), 8525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(только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назначения), 8526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военного назначения)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Ядерные материалы, технологии,               2612, 2844, 2845,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оборудование и установки, специальные        380110000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неядерные материалы, источники               ядерно-чистый графит),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радиоактивного излучения, включая            8401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радиоактивные отходы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12 марта 1996 г. N 298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Е Р Е Ч Е Н 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товаров, импорт которых осуществляется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разрешению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Наименование товара              !      Код ТН 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------------------------------------------!--------------------------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1                      !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------------------------------------------!--------------------------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Вооружение и военная техника, специальные    871000000, 8802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комплектующие изделия для их производства,   (кроме 880211100,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работы и услуги в области военно-            880212100, 880220100,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сотрудничества                  880230100, 880240100),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8803 (кроме 880310100,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880320100, 880330100,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880390910), 880400000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(только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назначения), 8805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880520100), 890600100,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930100000, 930200, 9305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(только к оружию боевому),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930610000, 930629100,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930629200, 930629400,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930630910, 930630930,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901310000 (только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назначения), 901320000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(только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назначения), 901380000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(только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9014 (только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назначения), 8525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военного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8526 (только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назначения)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Ядерные материалы, технологии, оборудование  2612, 2844, 2845,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установки, специальные неядерные           380110000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материалы, источники радиоактивного          ядерно-чистый графит),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излучения, включая радиоактивные отходы      8401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12 марта 1996 г. N 298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Е Р Е Ч Е Н Ь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товаров, экспорт которых осуществляется по лицензиям&lt;*&gt;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Перечень внесены изменения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6 июня 1996 г. N 712; от 23 сентября 1996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1154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P961154_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Наименование товара   !    Код ТН ВЭД    !Министерства и ведомства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!                  !Республики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!                  !согласовывающие 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!                  !о выдаче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-------------------------!------------------!-------------------------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  !         2        !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-------------------------!------------------!-------------------------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Лекарственные средства,    2936, 2939-2942,       Минздрав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медицинская техника        3003-3005,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9018-9020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902000900)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Лекарственные средства     2936-2942,             Минсельхоз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ветеринарных целей и   3001-3004, 3005,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ветеринарная техника       3006, 9018-9022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Кость слоновая, рога,      040700900, 0507,      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копыта, панты марала,      050800000, 0604,       Минэкобиоресурсов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кораллы и аналогичные      0510, 071230000,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                  080221000,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080222000, 0810,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0812, 121220000,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1301, 1302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(кроме 130219300),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9601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Лекарственное сырье        020610100,            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растительного и животного  020622100, 0020629100, Минэкобиоресурсов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происхождения              020630100, 020641100,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020680100, 020690100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(только из диких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животных) 0507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лекарственное сырье),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051000000,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1211, 121220000,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1302 (кроме 130219300),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3001, 3002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готовых лекарственных)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Наркотические и            По перечню,            Минздрав,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психотропные средства,     определенному          Минэкобиоресурсов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яды                       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Информация о недрах по        Экспорт осуществляется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районам и месторождениям      с Положением "О порядке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топливно-энергетического и    (передачи, обмена, продажи)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минерального сырья,           о недрах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расположенным на территории   утвержденного постановлением Кабинета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в      Министров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пределах континентального     8 декабря 1992 г. N 1034,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P921034_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шельфа и морской              на основании лицензий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экономической зоны.           недропользование, выданных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Коллекционные материалы       Правительством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минералогии и              и контрактов с недропользователями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палеонтологии (970500000 -    (без оформления экспортных лицензий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только по минералогии и       Минпромторге)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палеонтологии)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Отдельные виды сырья,      По перечню,            Миннауки,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материалов, оборудования,  определенному          Государственная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технологий и научно-       Правительством         техническая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технической информации,    Республики Казахстан   комиссия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которые могут быть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применены при создании                            защите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вооружения и военной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Материалы, оборудование и  По перечню,            Миннауки,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технологии, которые имеют  определенному          Государственная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мирное назначение, но      Правительством         техническая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могут быть использованы    Республики Казахстан   комиссия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создании ракетного,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ядерного, химического и                           защите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видов 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массового уничтожения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Шифровальные средства      8471 (только           КНБ, Государственная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(включая шифровальную      шифровальная техника)  техническая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технику, части для         847330000 (только      комиссия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шифровальной техники и     для шифровальной       Казахстан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пакеты программ для        техники)      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шифрования), нормативно-   854390900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техническая документация   для шифровальной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шифровальным средствам   техники)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(включая конструкторскую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эксплуатационную)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Порох, взрывчатые          360100000 (кроме      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вещества, средства         пороха охотничьего)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взрывания и пиротехника    360200000,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360300, 3604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Драгоценные природные      253090000 (только янтарь),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камни и изделия из них,    7101, 7102, 7103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отходы, порошки и          драгоценные камни) 7105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рекуперат драгоценных      (только из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природных камней,  жемчуг  драгоценных камней) 7116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изделия из него, янтарь  (только из жемчуга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изделия из него          природных драгоценных камней)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820551000 (только стеклорезы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 вставкой из кристаллов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природных алмазов).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820712100, 820720100,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820750100, 820760100,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820790100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инструменты с рабочей частью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 кристаллов и овализированных,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дробленых природных алмазов).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852290300 (только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природных драгоценных камней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алмазов)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960200000 (только обработанный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янтарь и изделия из него)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Драгоценные металлы,       2616, 2843, 300640000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сплавы, изделия из них;    (только из драгоценных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металлы плакированные      металлов), 7106-7112,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драгоценными металлами и   711311000, 711319000,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изделия из них;            711411000, 711510100,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руды и концентраты         711590100, 711590900,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драгметаллов, отходы и     7118 (только из драгоценных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лом                        металлов), 8544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 проводниками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драгоценных металлов),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900319100, 902129100,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911110000 (только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драгоценных металлов),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911310 (только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драгоценных металлов),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960810300, 960839100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Полудрагоценные камни и    710310000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изделия из них             полудрагоценные камни)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710399000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полудрагоценные камни)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710510900, 711620190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(только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полудрагоценных камней)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Служебное и гражданское    По перечню,           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оружие                     определенному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 защиты от         По перечню,            Минобороны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боевых отравляющих         определенному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веществ, части и          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принадлежности к ним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Нормативно-техническая                            Минобороны,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документация к продукции                          Государственная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назначения                               техническая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(конструкторская и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эксплуатационная)                                 по защите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Металлы редкие,            2611, 2613-2615,        Миннауки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редкоземельные, сырье      282530, 282619000,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производства,          284170, 2846, 8112,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сплавы, соединения и       8103, 8105, 8106, 8108,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изделия                    8109, 8113, 280450, 280490&lt;*&gt;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Специальные технические             8301, 8517, 8518,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средства, предназначенные           8520, 8521, 8525,   КНБ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проведения специальных          8526, 8527, 8528,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оперативно-розыскных мероприятий,   8531, 9013, 9022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 защиты                     (только специальные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информации, другая техника          технические средства,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двойного назначения (включая        средства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 к ним, пакеты прикладных      информации и другая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программ), нормативно-техническая   техника двойного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документация к средствам            назначения)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специальной техники (включая        8529, 8543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конструкторскую и                   (только для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эксплуатационную)                   технических средств);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5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12 марта 1996 г. N 298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Е Р Е Ч Е Н Ь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товаров, импорт которых осуществляется по лицензиям&lt;*&gt;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Перечень внесены изменения - постановлениями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6 июня 1996 г. N 712; от 14 февраля 1997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P970217_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Наименование товара   !    Код ТН ВЭД    !Министерства и ведомства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!                  !Республики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!                  !согласовывающие 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!                  !о выдаче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-------------------------!------------------!-------------------------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 !         2        !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-------------------------!------------------!-------------------------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Химические средства        3808 (только          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растений            препараты для          Минэкобиоресурсов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защиты растений)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Лекарственные средства,    2936-2939,             Минздрав,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медицинская техника        2941,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3001-3004, 3006,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9013, 9018-9022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Лекарственные средства     2936-2939, 2941        Минсельхоз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ветеринарных целей     3001-3006,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ветеринарная техника     9018-9022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Наркотические и            По перечню,            Минздрав,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психотропные средства,     определенному          Минэкобиоресурсов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яды                       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Шифровальные средства      8471 (только           КНБ,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(включая шифровальную      шифровальная           Гостехкомиссия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технику, части для         техника),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шифровальной техники       847330000 (только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пакеты программ для      для шифровальной       защите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шифрования), нормативно-   техники)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техническая документация   854390900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шифровальным средствам   для шифровальной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(включая конструкторскую   техники)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эксплуатационную)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 защиты от         По перечню,            Минобороны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боевых отравляющих         определенному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веществ, части и          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принадлежности к ним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Нормативно-техническая                            Минобороны,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документация к продукции                          Государственная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назначения                               комиссия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(конструкторская и                                Казахстан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эксплуатационная)                        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Порох, взравчатые          360100000 (кроме      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вещества, средства         пороха охотничьего),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взрывания и пиротехника    360200000, 3603, 3604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Промышленные отходы        2618-2620, 3915        Минэкобиоресурсов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Опийное сырье              1211909                Минздрав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Служебное и гражданское    По перечню,           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оружие                     определенному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Специальные технические             8301, 8517, 8518,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средства, предназначенные           8520, 8521, 8525,   КНБ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проведения специальных          8526, 8527, 8528,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оперативно-розыскных мероприятий,   8531, 9013, 9022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 защиты                     (только специальные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информации, другая техника          технические средства,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двойного назначения (включая        средства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 к ним, пакеты прикладных      информации и другая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программ), нормативно-техническая   техника двойного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документация к средствам            назначения)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специальной техники (включая        8529, 8543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конструкторскую и                   (только для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эксплуатационную)                   технических средств).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виды спирта, крепленые    2207,2208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напитки, крепленые соки и     2905      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бальзамы, водка,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ликеро-водочные изделия,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коньяки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6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12 марта 1996 г. N 298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Е Р Е Ч Е Н Ь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товаров, экспорт которых осуществляется 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соответствии с международными обязательствами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Наименование товара   !    Код ТН ВЭД    !       Основание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         !         2        !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Нити и пряжа               5204 11 000,           Соглашение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5204 19 000; 5205;     Европейским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5206; 5604 90 000      Экономическим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Сообществом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торговле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текстильными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изделиями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(парафировано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 Брюсселе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15.10.93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Ткани                      5208, 5209, 5210, 5211,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5212, 5512, 5513, 5514,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5515, 580390300, 5811,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590500700, 6308.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Одежда мужская, женская,   610110-610130900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детская верхняя            610210-610230900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610510-610520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610590100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610610-610620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610690100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6110 (кроме 611090)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6203 (41300, 42110,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42510, 42590, 43110,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43310, 43390, 49110,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49310, 49390, 49900)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620461100, 62310-350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63190, 69190, 620510-30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620620-40, 621132900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33900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42900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43900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Одежда мужская, женская,   6109 (кроме 610990900)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детская нижняя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Изделия из стали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от 12 марта 1996 г. N 298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Правительства Республики Казахстан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18 марта 1995 г. N 301 "О внесении дополнений в постановление Кабинета Министров Республики Казахстан от 25 января 1995 г. N 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21 апреля 1995 г. N 535 "О внесении изменений в постановление Кабинета Министров Республики Казахстан от 19 января 1995 г. N 66" (САПП Республики Казахстан, 1995 г., N 14, ст. 163);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6 июля 1995 г. N 936 "Об исключении из Перечня стратегически важных ресурсов отдельных видов ферросплавов";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20 июля 1995 г. N 1002 "О порядке экспорта и импорта товаров (работ и услуг) на территории Республики Казахстан" (САПП Республики Казахстан, 1995 г., N 25, ст. 290);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26 августа 1995 г. N 1190 "Об утверждении Порядка регистрации экспортных контрактов" (САПП Республики Казахстан, 1995 г., N 29, ст. 355);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30 декабря 1995 г. N 1896 "О внесении изменений и дополнений в постановление Кабинета Министров Республики Казахстан от 20 июля 1995 г. N 1002".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Премьер-Министра Республики Казахстан от 28 марта 1995 г. N 7-18.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