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009e" w14:textId="0d90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международной конференции ООН по реализации программы действий Каирской конференции в странах организации экономического сотрудничества (ЭКО)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1996 г.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Исполнительного Директора Фонда Народонаселения ООН Д-ра Нафиз Садик и Представительства ООН в Казахстане о проведении 18-20 апреля 1996 года в г. Алматы Международной конференции ООН по реализации Программы Действий Каирской конференции в странах Эко (далее - Конференция).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Организационный комитет по подготовке и проведению Международной конференции ООН по реализации Программы Действий Каирской конференции в странах Эко в составе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Организационному комитету, соответствующим министерствам, иным центральным и местным исполнительным органам обеспечить своевременную подготовку и проведение Конференции.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расходы, связанные с перемещением участников Конференции по г. Алматы, организацией приемов и культурной программы, а также с техническим оснащением конференционного зала осуществить за счет ассигнований, предусмотренных Министерству здравоохранения Республики Казахстан на 1996 год на централизованные мероприятия, согласно смете расходов.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совместно с акимом г. Алматы обеспечить подготовку культурных мероприятий для участников конференции.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иностранных дел Республики Казахстан решить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вопросы визового обеспечения участников Коференции.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Министерству транспорта и коммуникаций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г. Алматы организовать транспортное обслуживание мероприятий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Конференции, приезд и отъезд ее 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6 марта 1996 г. N 283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О С Т А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Организационного комитета по подготовке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проведению Международной конференции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ООН по реализации Программы Действий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Каирской конференции в странах ЭКО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18-20 апреля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Исингарин Н.К.            - Первый заместитель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Тасмагамбетов И.Н.        - Заместитель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Тажин М.М.                -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Администрации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Члены Организационного комитета: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Девятко В.Н.              - Министр здравоохранения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Каюпова Н.А.              - директор Республиканского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исследовательского центра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здоровья матери и ребенка,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 Совета по проблемам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семьи, женщин и демографической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политики при Президенте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Кенжетаева Р.А.           - секретарь Совета по проблемам семьи,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женщин и демографической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 Президенте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Кулмаханов Ш.             - аким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Лавриненко Ю.И.           - Министр транспорта и коммуникации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Мамашев Т.А.              - Министр культуры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Павлов А.С.               - Министр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Сарсенбаев А.С.           - Председатель Национального агентства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делам печати и массовой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Сулейменов К.Ш.           - Министр внутренних 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Токаев К.К.               - Министр иностранных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