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57ec" w14:textId="96e5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4 января 1994 г. N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1996 г. N 257. Утратило силу - постановлением Правительства РК от 28 сентября 1999 г. N 1462 ~P991462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имеющего силу Закона, от 7 ноября 1995 г. N 2606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"О статусе и социальной защите военнослужащих и членов их семей"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4 января 1994 г. N 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P940015_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проведения обязательного государственного личного страхования военнослужащих, граждан, призванных на военные сборы, лиц рядового и начальствующего состава органов внутренних дел Республики Казахстан" (САПП Республики Казахстан, 1994 г., N 1, ст.6)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"а)" слова "десять годовых сумм минимальных заработных плат рабочих и служащих в Республике Казахстан" заменить словами "в размере, равном 500-кратной величине расчетного показателя, ежегодно устанавливаемого в республиканском бюджете";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"б)":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"пятилетних годовых сумм минимальных заработных плат" заменить словами "в размере, равном 250-кратной величине расчетного показателя, ежегодно устанавливаемого в республиканском бюджете";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"трехлетних годовых сумм минимальных заработных плат" заменить словами "в размере, равном 150-кратной величине расчетного показателя, ежегодно устанавливаемого в республиканском бюджете";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"годичной суммы минимальной заработной платы" заменить словами "в размере, равном 50-кратной величине расчетного показателя, ежегодно устанавливаемого в республиканском бюджете";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"в" слова "трехмесячных сумм минимальных заработных плат", "месячной суммы минимальной заработной платы" заменить словами "в размере, равном 12-кратной величине месячного расчетного показателя, ежегодно устанавливаемого в республиканском бюджете", "в размере, равном 4-кратной величине месячного расчетного показателя, ежегодно устанавливаемого в республиканском бюджете".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