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1c8a" w14:textId="0de1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мероприятий по защите населенных пунктов и хозяйственных объектов от затопления и подтопления в прибрежной зоне Каспийского моря в пределах Атырауской и Мангистауской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1996 г.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решения проблем, связанных с защитой населенных пунктов
и хозяйственных объектов от затопления и подтопления в прибрежной
зоне Каспийского моря,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транспорта и коммуникаций, Министерству
нефтяной и газовой промышленности, Министерству энергетики и угольной
промышленности Республики Казахстан, другим заинтересованным
министерствам и иным центральным исполнительным органам в двухмесячный
срок определить необходимые объемы работ по защите и переносу железных
и автомобильных дорог, аэропортов, линий связи, участков добычи нефти,
магистральных продуктопроводов, линий электропередачи, находящихся в
зоне затопления и подтопления водами Каспийского моря, и принять меры
по своевременному и качественному выполнению этих работ за счет
собственных средств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Выделить из резервного фонда Правительства Республики
Казахстан для финансирования чрезвычайных ситуаций в 1996 году на
защиту населенных пунктов и строительства нового жилья вне зоны
затопления Каспийским морем 380,0 (триста восемьдесят) млн. тенге, в
том числе акиму Атырауской области - 290,0 (двести девяносто) млн.
тенге, акиму Мангистауской области - 90,0 (девяносто)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установить строгий
контроль за целевым использованием выделенных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Атырауской и Мангистауской областей ежеквартально в
течение 1996 года представлять Государственному комитету Республики
Казахстан по чрезвычайным ситуациям информацию о распределении
выделенных средств и выполненных объемах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Министерству финансов Республики
Казахстан при составлении проектов индикативных планов
социально-экономического развития Республики Казахстан и
формировании республиканского бюджета, начиная с 1997 года,
предусматривать отдельной строкой необходимые средства на защиту и
перенос объектов жилья и соцкультбыта, финансируемых за счет средств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Министерству финансов Республики
Казахстан совместно с Министерством нефтяной и газовой
промышленности, Министерством транспорта и коммуникаций,
Министерством энергетики и угольной промышленности, Комитетом по
водным ресурсам Республики Казахстан, другими заинтересованными
министерствами и иными центральными и исполнительными органами
рассмотреть возможность привлечения иностранного капитала для
финансирования защитных мероприятий, связанных с повышением уровня
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Атырауской и Мангистауской областей совместно с
заинтересованными министерствами и иными центральными и
исполнительными органами в двухмесячный срок по согласованию с
Государственным комитетом Республики Казахстан по чрезвычайным
ситуациям определить очередность строительства защитных сооружений,
при их возведении обеспечить технические решения, отвечающие высоким
гидротехническим требованиям при эксплуатации в условиях воздействия
моря, и установить строгий контроль за качеством возводимых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нефтяной и газовой промышленности, Министерству
геологии и охраны недр Республики Казахстан в течение 1996 года
обеспечить консервацию и при необходимости ликвидацию нефтяных
скважин на затопляемых территориях со строительством саркофагов на
устьях скважин.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Национальной академии наук Республики Казахстан изучить
территории эксплуатируемых нефтепромыслов в Атырауской и
Мангистауской областях и других регионах нефте- и газодобычи в
республике, в части определения их расчетной сейсмичности, в течение
1996-1997 годов, составить карты сейсмического районирования.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строительства, жилья и застройки территорий
Республики Казахстан в 1996-1997 годах обеспечить разработку
нормативной базы для проектирования и строительства зданий и
сооружений в районах нефте- и газодобычи с учетом новых данных по их
сейсмическому районированию, а также на территориях, связанных с
затоплением и подтоплением Каспийским морем.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науки и новых технологий, Министерству геологии
и охраны недр и Министерству экологии и биоресурсов Республики
Казахстан предусматривать ежегодное финансирование
научно-исследовательских и изыскательских работ по проблемам
Каспийского моря, в том числе на изучение влияния подтопления и
затопления на природную среду прибрежной полосы, классификацию
подтапливаемых территорий по степени деградации экосистем,
разработку и проведение мероприятий по очистке почв и водных
источников в зоне затопления от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земельным
отношениям и землеустройству: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внести в установленном порядке в
Правительство Республики Казахстан предложение о предоставлении
Атырауской области во временное пользование земельных участков на
территории Актюбинской области площадью 56,6 тыс. га и
Западно-Казахстанской области - 624,9 тыс. 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организовать, начиная с 1996 года, ведение постоянного
мониторинга земель, почвенного и растительного покрова в прибрежной
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1996 года разработать схемы земельно-хозяйственного
устройства территорий Атырауской и Мангистауской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Главному управлению геодезии и картографии Республики
Казахстан по согласованию с акимами Атырауской и Мангистауской
областей, Государственным комитетом Республики Казахстан по
чрезвычайным ситуациям, другими заинтересованными министерствами и
иными центральными исполнительными органами обеспечить в течение
1996 года картографирование прибрежной полосы Каспийского моря в
пределах указанных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геологии и охраны недр, Национальной академии
наук, Комитету по водным ресурсам, Главному управлению по
гидрометеорологии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трехмесячный срок внести предложения по изысканию подземных
источников водоснабжения для вновь создаваемых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1996 года организовать дополнительные пункты
стационарных режимных наблюдений и проведение мониторинга подземных
и поверхностных вод в прибрежной зоне 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в 1996 году инженерные мероприятия по защите
эксплуатируемых месторождений подземных вод Атырауской и
Мангистауской областей от затопления и подтопления.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Финансирование указанных в пунктах 7, 9, 10 и 11 работ в
1996 году производить по согласованию с акимами Атырауской и
Мангистауской областей за счет средств, выделяемых на защитные
мероприятия, а в последующие годы за счет средств, предусматриваемых
в бюджете на эти цели по соответствующим статьям расходов
заинтересованных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иностранных дел Республики Казахстан,
Государственному комитету Республики Казахстан по чрезвычайным
ситуациям, Комитету по водным ресурсам Республики Казахстан, другим
министерствам и иным центральным исполнительным органам продолжить
работы по сотрудничеству с Прикаспийскими и другими
заинтересованными государствами в решении проблем, связанных с
повышением уровня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