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d653" w14:textId="888d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финансовому оздоровления акционерного общества "Иртышский полиметаллический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1996 г. N 251.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27 февраля 1996 г. N 251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вывода акционерного общества "Иртышский полиметаллический комбинат" из финансового кризиса и восстановления его платежеспособности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Указом Президента Республики Казахстан, имеющим силу Закона, от 7 апреля 1995 г. N 2173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банкротстве </w:t>
      </w:r>
      <w:r>
        <w:rPr>
          <w:rFonts w:ascii="Times New Roman"/>
          <w:b w:val="false"/>
          <w:i w:val="false"/>
          <w:color w:val="000000"/>
          <w:sz w:val="28"/>
        </w:rPr>
        <w:t>
" признать акционерное общество "Иртышский полиметаллический комбинат" несостоятельным должником и провести внесудебные реорганизационные процедуры.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Республики Казахстан по управлению государственным имуществом передать государственному Реабилитационному банку Республики Казахстан государственный пакет акций и нереализованную часть пакета акций, переданного коллективу комбината с правом распоряжения.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реорганизационных процедур приостановить удовлетворение требований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санации акционерного общества "Иртышский полиметаллический комбинат" образовать Государственную комиссию по проведению реорганизационных процедур (далее - Комиссия) в составе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 разработать и в десятидневный срок представить Правительству Республики Казахстан план первоочередных мер по стабилизации финансово-хозяйственной деятельности акционерного общества "Иртышский полиметаллический комбинат", программу его обеспечения материально-техническими и сырьевыми ресурсами, а также произвести оценку финансового состояния, анализ структуры долгов комбината и разработать механизм их погашения.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Комиссии право отсрочки долгов акционерного общества "Иртышский полиметаллический комбинат" в части обязательств перед государством и государственными предприятиями. С момента начала санации все текущие платежи считать обязательными.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Передать акционерное общество "Иртышский полиметаллический комбинат" на банковское обслуживание в государственный Реабилитационный банк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Реабилитационному банку Республики Казахстан начать кредитование акционерного общества "Иртышский полиметаллический комбинат" до разработки и утверждения плана санации согласно первоочередным мерам по стабилизации его финансово-хозяйственной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Действие пункта 4 постановления Правительства Республики Казахстан N 251 от 27 февраля 1996 года отменено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Указом Президента Республики Казахстан от 15 июля 1996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Приостановить с 26 февраля 1996 года действие заключенных контрактов на сбыт продукции, поставки сырья, топлива, материалов и поручить доверенному управляющему акционерным обществом "Иртышский полиметаллический комбинат" произвести экспертизу и перезаключение контрактов.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финансов, государственному Реабилитационному банку Республики Казахстан установить для акционерного общества "Иртышский полиметаллический комбинат" с 26 февраля 1996 года первоочередной лимит кредитования в сумме до 300 (триста) млн. тенге. Дальнейшее помесячное кредитование производить из расчета не менее 85 % от объема готовой продукции на складах.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комитету Республики Казахстан по управлению государственным имуществом, Министерству финансов Республики Казахстан и акиму Восточно-Казахстанской области принять незавершенное строительство объектов социальной сферы акционерного общества "Иртышский полиметаллический комбинат" (школа на 1296 ученических мест, очистные сооружения) в государственную собственность.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комитету Республики Казахстан по управлению государственным имуществом и Министерству финансов Республики Казахстан совместно с акимом Восточно-Казахстанской области до 10 марта 1996 года передать объекты социальной сферы на баланс местных органов управления.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комитету Республики Казахстан по приватизации, Государственному комитету Республики Казахстан по управлению государственным имуществом, Министерству промышленности и торговли Республики Казахстан произвести подготовительную работу по приватизации акционерного общества "Иртышский полиметаллический комбинат" с учетом возможности передачи во внешнее управление государственного пакета акций и возврата кредитов, выделенных государственным Реабилитационным банком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труда, Министерству промышленности и торговли Республики Казахстан, акиму Восточно-Казахстанской области и акционерному обществу "Иртышский полиметаллический комбинат" в месячный срок разработать и утвердить Программу содействия занятости высвобождающихся работников акционерного общества "Иртышский полиметаллический комбинат". Финансирование мероприятий, связанных с профессиональной подготовкой и переподготовкой высвобождающихся работников, осуществлять за счет средств Государственного фонда содействия занятости.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постановления возложить на Министра промышленности и торговли Республики Казахстан Штойка Г.Г.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Внести в постановление Кабинета Министров Республики Казахстан от 8 сентября 1995 г. N 1247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P951247_ </w:t>
      </w:r>
      <w:r>
        <w:rPr>
          <w:rFonts w:ascii="Times New Roman"/>
          <w:b w:val="false"/>
          <w:i w:val="false"/>
          <w:color w:val="000000"/>
          <w:sz w:val="28"/>
        </w:rPr>
        <w:t>
 "О передаче в управление государственного пакета акций акционерных обществ "Восточно-Казахстанский медно-химический комбинат", "Иртышский полиметаллический комбинат" и "Иртышского медеплавильного завода"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указанного постановления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передаче в управление государственного пакета акций акционерного общества "Восточно-Казахстанский медно-химический комбинат" и "Иртышского медеплавильного завода";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предложение фирмы "Далекс Трейдинг Лимитед" (Кипр) о заключении с ней договора об управлении государственным пакетом акций акционерного общества "Восточно-Казахстанский медно-химический комбинат" и "Иртышского медеплавильного завода";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Признать утратившим силу постановление Кабинета Министров Республики Казахстан от 20 сентября 1995 г. N 1273 "О внесении изменений в постановление Кабинета Министров Республики Казахстан от 8 сентября 1995 г. N 1247".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27 февраля 1996 г. N 251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О С Т 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Государственной комиссии по проведению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реорганизационных процедур в акционерном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обществе "Иртышский полиметаллический комбинат"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Оспанов Х.А.             - заместитель Министра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торговли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Итегулов М.С.            - 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Правления Реабилитационного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Казахстан,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Шукпутов А.М.            - 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комитета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государственным имуществом,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заместитель председателя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Абилкасимов С.С.         - председатель Департамента занятости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труда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Ахметов Ф.И.             - заместитель начальника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экономической политике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экономики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Забелин Ю.В.             - первый заместитель акима Восточно-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Кулдаров Е.              - главный налоговый инспектор Главной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налоговой инспекции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Мансуров А.Г.            - начальник налоговой инспекции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Мухамедкалиева М.М.      - начальник отдела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Раханов М.С.             - 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комитета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 по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