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6c03" w14:textId="5c56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г. №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1996 года № 247.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координации и регулирования деятельности, связанной с проведением лотерей на территории республики,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1 к постановлению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>P951894_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Президента Республики Казахстан от 17 апреля 1995 г. N 2201" (САПП Республики Казахстан, 1995 г., N 41, ст. 515)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 и 27,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"18. Министерство финансов       - Аудиторская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организация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лотерей (кроме государственных)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 всей территории республики;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27. Местные исполнительные     - Деятельность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органы областей и            общественного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организация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лотерей (кроме государственных)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пределах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территориальной единицы,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тотализаторов,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казино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содержание и эксплуатация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заправочных станций".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