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019" w14:textId="7b27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Агентства по атомной энергии при Министерстве науки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1996 г. N 243.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центрального аппарата Агентства по атомной энергии при Министерстве науки и новых технологий Республики Казахстан согласно приложению, исходя из предельной численности работников в количестве 24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Агентству по атомной энергии при Министерстве науки и новых технологий Республики Казахстан иметь 1 заместителя Генерального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для центрального аппарата Агентства по атомной энергии при Министерстве науки и новых технологий Республики Казахстан лимит служебных легковых автомобилей в количестве 2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26 февраля 1996 г. N 243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Центрального аппарата Агентства по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энергии при Министерстве науки и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технологий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ядерной безопасности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радиационной безопасности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контроля нераспространения ядерных материалов и технологий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