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4179" w14:textId="d604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января 1996 г. N 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1996 г. N 240.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января 1996 г. N 56 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следующие изменения: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"План действий Правительства Республики Казахстан по углублению реформ на 1996-1998 годы" порядковый номер 26 и в приложении 2 "Развернутый план мероприятий Правительства Республики Казахстан по углублению реформ на 1996 год" порядковый номер 50 слова "Государственную программу" заменить словом "Программу".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