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55b6" w14:textId="4dd5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14 февраля 1996 г. N 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22 февраля 1996 г. N 231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14
февраля 1996 г. N 201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P960201_ </w:t>
      </w:r>
      <w:r>
        <w:rPr>
          <w:rFonts w:ascii="Times New Roman"/>
          <w:b w:val="false"/>
          <w:i w:val="false"/>
          <w:color w:val="000000"/>
          <w:sz w:val="28"/>
        </w:rPr>
        <w:t>
  "О привлечении иностранных инвестиций в
нефтегазовую отрасль Республики Казахстан"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первый пункта 1 после слов "Экксон Сентрал Эйше Лимитед"
дополнить словами "а также привлечения соответствующих консультантов в
связи с согласованием и выполнением СОП и всех других соглашений и
сопутствующих документов".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