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bdda" w14:textId="d06b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санации Казахского акционерного агропромышленного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1996 г. N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завершением мероприятий по оздоровлению деятельности
Казахского акционерного агропромышленного банка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Завершить санацию Казахского акционерного агропромышленного
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29 июля 1994 г. N 851 "О санации Казахского
акционерного коммерческого агропромышленного банка" (САПП Республики
Казахстан, 1994 г., N 32, ст. 357).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