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84ca" w14:textId="f008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государственного пакета акций акционерных обществ Государственной холдинговой компании "Жолсерiк"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1996 г. N 215. Утратил силу - постановлением Правительства РК от 4 октября 2001 г. N 1278 ~P011278.</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Программы действий Правительства Республики
Казахстан по углублению реформ на 1996-1998 годы, в целях
совершенствования системы управления экономикой, развития конкуренции
и углубления процессов приватизации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прекратить права Государственной холдинговой компании "Жолсерiк"
на владение, пользование и управление государственным имуществом и
государственным пакетом акций акционерных обществ согласно
приложению 1;
</w:t>
      </w:r>
      <w:r>
        <w:br/>
      </w:r>
      <w:r>
        <w:rPr>
          <w:rFonts w:ascii="Times New Roman"/>
          <w:b w:val="false"/>
          <w:i w:val="false"/>
          <w:color w:val="000000"/>
          <w:sz w:val="28"/>
        </w:rPr>
        <w:t>
          отозвать государственные пакеты акций акционерных обществ,
входивших в состав Государственной холдинговой компании "Жолсерiк" и
передать их Государственному комитету Республики Казахстан по
приватизации для их последующей реализации при условии сохранения
профиля основной деятельности;
</w:t>
      </w:r>
      <w:r>
        <w:br/>
      </w:r>
      <w:r>
        <w:rPr>
          <w:rFonts w:ascii="Times New Roman"/>
          <w:b w:val="false"/>
          <w:i w:val="false"/>
          <w:color w:val="000000"/>
          <w:sz w:val="28"/>
        </w:rPr>
        <w:t>
          передать в управление подъездные железнодорожные пути
хозяйствующим субъектам, выкупившим 39 процентов государственного
пакета акций акционерных обществ "Болатжол" и "Туркестан Тау
темиржол", согласно приложению 2; 
</w:t>
      </w:r>
      <w:r>
        <w:br/>
      </w:r>
      <w:r>
        <w:rPr>
          <w:rFonts w:ascii="Times New Roman"/>
          <w:b w:val="false"/>
          <w:i w:val="false"/>
          <w:color w:val="000000"/>
          <w:sz w:val="28"/>
        </w:rPr>
        <w:t>
          передать в течение 2 месяцев в аренду товариществу с ограниченной
ответственностью "Жолсерiк" с правом последующего выкупа имущество,
находившееся на балансе Государственной холдинговой компании
"Жолсерiк".
</w:t>
      </w:r>
      <w:r>
        <w:br/>
      </w:r>
      <w:r>
        <w:rPr>
          <w:rFonts w:ascii="Times New Roman"/>
          <w:b w:val="false"/>
          <w:i w:val="false"/>
          <w:color w:val="000000"/>
          <w:sz w:val="28"/>
        </w:rPr>
        <w:t>
          2. Государственному комитету Республики Казахстан по приватизации
реализовать на закрытых тендерах с привлечением физических и
юридических лиц из системы железнодорожного обслуживания подъездных
путей промышленных предприятий государственные пакеты акций
акционерных обществ, входивших в Государственную холдинговую компанию
"Жолсерiк".
</w:t>
      </w:r>
      <w:r>
        <w:br/>
      </w:r>
      <w:r>
        <w:rPr>
          <w:rFonts w:ascii="Times New Roman"/>
          <w:b w:val="false"/>
          <w:i w:val="false"/>
          <w:color w:val="000000"/>
          <w:sz w:val="28"/>
        </w:rPr>
        <w:t>
          3. Признать утратившим силу постановление Кабинета Министров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 27 августа 1993 г. N 739 "О создании
Государственной холдинговой компании "Жолсерiк" (САПП Республики
Казахстан, 1993 г., N 33, ст. 387).
     Премьер-Министр
  Республики Казахстан
                                          Приложение 1
                                 к постановлению Правительства
                                      Республики Казахстан
                                  от 19 февраля 1996 г. N 215
            Перечень акционерных обществ, государственные
                   пакеты акций которых отзываются
     АО "Темиржол", г. Актюбинск
     АО "Жарыкжол", г. Алматы
     АО "Жолашар", г. Алматы
     АО "Болатжол", г. Атырау
     АО "Достык жол", п. Кульсары, Атырауская область
     АО "Далажол", г. Темиртау, Карагандинская область
     АО "Темирсерiк", г. Талдыкорган
     АО " Темиржол", г. Шымкент
     АО "Туркестан Тау темиржол", г. Кентау,
     Южно-Казахстанская область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19 февраля 1996 г. N 215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объектов, подлежащих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передаче в управление
     Подъездные железнодорожные пути:
     Макат - Индер
     Жетысай - Чардара
     Туркестан - Кентау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