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9b47" w14:textId="1919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вступлении Республики Казахстан во Всемирную торговую организацию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1996 г. N 211. Утратило силу - постановлением Правительства РК от 1 ноября 2001 г. N 1388 ~P011388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вступления Республики Казахстан во Всемирную торговую
организацию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экономики совместно с Министерством
промышленности и торговли Республики Казахстан подготовить и подать
заявку от имени Правительства Республики Казахстан в форме письма на
имя Генерального директора Всемирной торговой организации о вступлении
Республики Казахстан в члены Всемирной торговой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Межведомственной комиссии по вопросам Всемирной
торговой организации (прилагается);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состав Межведомственной комиссии по вопросам Всемирной торговой
организации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Межведомственной комиссии с привлечением заинтересованных
министерств, государственных комитетов и иных центральных
исполнительных органов подготовить все необходимые документы для
вступления Республики Казахстан во Всемирную торговую организацию.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до 1 марта 1996
года внести членский взнос Республики Казахстан во Всемирную
торговую организацию.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экономики и торговли Республики Казахстан совместно с 
заинтересованными министерствами, государственными комитетами и иными 
центральными исполнительными органами Республики Казахстан внести 
предложения по приведению законодательной базы и режима внешней торговли в 
соответствие с принципами и соглашениями Всемирной торговой 
организации.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5 - с изменениями, внесенными постановлениями 
Правительства РК от 16 сентября 1998 г. N 910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P980910_ </w:t>
      </w:r>
      <w:r>
        <w:rPr>
          <w:rFonts w:ascii="Times New Roman"/>
          <w:b w:val="false"/>
          <w:i w:val="false"/>
          <w:color w:val="000000"/>
          <w:sz w:val="28"/>
        </w:rPr>
        <w:t>
 ; от 13 января 
2001 г. N 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P010035_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5-1. Министерствам и ведомствам согласовывать все вопросы,
заявления и предложения по вступлению Республики Казахстан во
Всемирную торговую организацию с Межведомственной комиссией по
вопросам Всемирной торговой организации.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5-1 введен постановлением Правительства РК от
16 сентября 1998 г. N 910.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P980910_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Признать утратившим силу распоряжение Премьер-Министра
Республики Казахстан от 11 января 1996 г. N 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постановлением Правительства
                                    Республики Казахстан
                                  от 19 февраля 1996 г. N 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о Межведомственной комиссии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Всемирной торговой организации (ВТО)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Основными задачами Межведомственной комиссии по вопросам
Всемирной торговой организации (ВТО) (далее - Комиссия) являются
разработка мероприятий, подготовка предложений о внесении
необходимых изменений и уточнений в механизм внешнеэкономических
связей Республики Казахстан и законодательство Республики Казахстан
с целью обеспечения их соответствия принципам и правилам ВТО,
принятие с учетом итогов многосторонних торговых переговоров в
рамках ВТО соответствующих мер по обеспечению национальных интересов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Комиссия: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предложения к переговорной позиции Казахстана в
ВТО по конкретным вопросам экономической политики, включая формы,
этапы и условия присоединения Казахстана к ВТО, а также к
соглашениям, заключаемым в ходе многосторонних торговых переговоров и
действующим под эгидой ВТО;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подготовку к переговорам о присоединении
Казахстана к ВТО;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проведение экспертизы нормативных правовых актов
по внешнеэкономической деятельности Республики Казахстан с целью
определения их соответствия принципам и правилам ВТО;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готовит предложения по позиции Казахстана на многосторонних
торговых переговорах в рамках ВТО и обеспечивает участие Казахстана в
этих переговорах;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содействует получению заинтересованными органами исполнительной
власти информации по основным направлениям деятельности ВТО,
организации и проведению симпозиумов, конференций, подготовке
научных исследований и публикаций по проблемам деятельности ВТО, а
также подготовке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направляет в установленном порядке в секретариат ВТО
нормативные правовые акты Казахстана, а также статистические и
другие информационные материалы по экономике и внешнеэкономическим
связям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Для выполнения функций, указанных в пункте 2 настоящего
Положения, Комиссия: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привлекает научные учреждения, а также отечественных и
иностранных экспертов к анализу проблем и выработке предложений по
решению вопросов, связанных с участием Казахстана в деятельности ВТО;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образует рабочие группы по основным направлениям своей
деятельности, к участию в которых могут привлекаться научные и
практические работники, специализирующиеся в соответствующей
области. Состав рабочей группы и ее руководитель утверждаются
председателем Комиссии или его заместителем;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представляет Правительству Республики Казахстан доклады по всем
вопросам, входящим в компетенцию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Персональный состав Комиссии утверждается Правительством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Заседания Комиссии проводятся каждый последний четверг месяца, 
также они могут проводиться по мере необходимости по решению председателя 
Комиссии, а в его отсутствие - по решению заместителя председателя 
Комиссии. Заседания Комиссии считаются действительными, если на них 
присутствуют не менее половины ее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вопросам, требующим решения Правительства Республики
Казахстан, Комиссия вносит соответствующие предложения.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5 внесены изменения - постановлением Правительства РК 
от 22 апреля 1999 г. N 453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P990453_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Рабочим органом, обеспечивающим деятельность Комиссии,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является одно из структурных подразделений Министерства экономики
и торговли Республики Казахстан. 
&lt;*&gt;
     Сноска. Пункт 6 - с изменениями, внесенными постановлением 
Правительства РК от 16 сентября 1998 г. N 910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P980910_ </w:t>
      </w:r>
      <w:r>
        <w:rPr>
          <w:rFonts w:ascii="Times New Roman"/>
          <w:b w:val="false"/>
          <w:i w:val="false"/>
          <w:color w:val="000000"/>
          <w:sz w:val="28"/>
        </w:rPr>
        <w:t>
 ; от 13 января 
2001 г. N 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P010035_ </w:t>
      </w:r>
      <w:r>
        <w:rPr>
          <w:rFonts w:ascii="Times New Roman"/>
          <w:b w:val="false"/>
          <w:i w:val="false"/>
          <w:color w:val="000000"/>
          <w:sz w:val="28"/>
        </w:rPr>
        <w:t>
 .
                                             Приложение
                                  к постановлению Правительства
                                       Республики Казахстан
                                   от 19 февраля 1996 г. N 211
                               Состав 
            Межведомственной комиссии Республики Казахстан 
              по вопросам Всемирной торговой организации 
&lt;*&gt;
     Сноска. Приложение - в редакции постановления Правительства РК от 13 
января 2001 г. N 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P010035_ </w:t>
      </w:r>
      <w:r>
        <w:rPr>
          <w:rFonts w:ascii="Times New Roman"/>
          <w:b w:val="false"/>
          <w:i w:val="false"/>
          <w:color w:val="000000"/>
          <w:sz w:val="28"/>
        </w:rPr>
        <w:t>
 ; от 19 апреля 2001 г. N 520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Р010520_ </w:t>
      </w:r>
      <w:r>
        <w:rPr>
          <w:rFonts w:ascii="Times New Roman"/>
          <w:b w:val="false"/>
          <w:i w:val="false"/>
          <w:color w:val="000000"/>
          <w:sz w:val="28"/>
        </w:rPr>
        <w:t>
 .
     Джандосов                  - Заместитель Премьер-Министра Республики  
     Ураз Алиевич                 Казахстан, председатель
     Кулекеев                   - Министр экономики и торговли Республики  
     Жаксыбек Абдрахметович       Казахстан, заместитель председателя
     Абыкаев                    - первый вице-Министр иностранных дел      
     Нуртай Абыкаевич             Республики Казахстан
     Досаев                     - вице-Министр финансов Республики         
     Ерболат Аскарбекович         Казахстан
     Зверьков                   - вице-Министр транспорта и коммуникаций   
     Вадим Павлович               Республики Казахстан
     Какимжанов                 - Министр государственных доходов          
     Зейнулла Халидоллович        Республики Казахстан
     Келимбетов                 - Председатель Агентства по                
     Кайрат Нематович             стратегическому планированию Республики  
                                  Казахстан (по согласованию)
     Кузутбаева                 - вице-Министр юстиции Республики 
     Ажар Килмбековна             Казахстан
     Марченко                   - Председатель Национального Банка         
     Григорий Александрович       Республики Казахстан (по согласованию)
     Мусина                     - вице-Министр сельского хозяйства         
     Лилия Сакеновна              Республики Казахстан   
     Имашев                     - Председатель Агентства Республики
     Берик Мажитович              Казахстан по регулированию
                                  естественных монополий, защите
                                  конкуренции и поддержке малого
                                  бизнеса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