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da6e" w14:textId="d06d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1996 г. N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августа 1995 г. N 2445 "О мерах по реализации Указа Президента Республики Казахстан, имеющего силу Закона, "О банках и банковской деятельности в Республике Казахстан"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изменения и дополнения в следующие решения Правительства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Статью 46 приложения "Основные положения о свободных экономических зонах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13 апреля 1992 г. N 320 "Вопросы свободных экономических зон в Республике Казахстан" (САПП Республики Казахстан, 1992 г., N 15, ст. 245)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46. Министерство юстиции Республики Казахстан осуществляет регистрацию банка на основании разрешения Национального Банка Республики Казахстан на открытие банка".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Положении о Жайрем-Атасуйской свободной экономической зоне в Джезказганской области,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 сентября 1992 г. N 734 "О первоочередных мерах по развитию Жайрем-Атасуйской свободной экономической зоны в Джезказганской области" (САПП Республики Казахстан, 1992 г., N 35, ст. 529):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45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45. Министерство юстиции Республики Казахстан осуществляет регистрацию банка на основании разрешения Национального Банка Республики Казахстан на открытие банка";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46 слова "в Казахской ССР" заменить словами "в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 Положении об Алакульской свободной экономической зоне,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4 сентября 1992 г. N 740 "О первоочередных мерах по развитию Алакульской свободной экономической зоны в Талды-Курганской области" (САПП Республики Казахстан, 1992 г., N 35, ст. 533):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второй статьи 35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"Министерство юстиции Республики Казахстан осуществляет регистрацию банка на основании разрешения Национального Банка Республики Казахстан на открытие банка";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36 слова "в Казахской ССР" заменить словами "в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 Положении о Жаркентской свободной экономической зоне,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4 сентября 1992 г. N 741 "О первоочередных мерах по развитию Жаркентской свободной экономической зоны в Талды-Курганской области" (САПП Республики Казахстан, 1992 г., N 35, ст. 534),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43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43. Министерство юстиции Республики Казахстан осуществляет регистрацию банка на основании разрешения Национального Банка Республики Казахстан на открытие банка";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44 слова "в Казахской ССР" заменить словами "в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Положении о Мангистауской свободной экономической зоне,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30 октября 1992 г. N 904 "О первоочередных вопросах, имеющих приоритетное значение для развития Мангистауской свободной экономической зоны" (САПП Республики Казахстан, 1992 г., N 41, ст. 612):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43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43. Министерство юстиции Республики Казахстан осуществляет регистрацию банка на основании разрешения Национального Банка Республики Казахстан на открытие банка";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44 слова "в Казахской ССР" заменить словами "в Республике Казахстан".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