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6fab3" w14:textId="cc6fa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февраля 1996 г. N 208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постановления Кабинета Министров Республики
Казахстан от 21 августа 1995 г. N 1144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P951144_ </w:t>
      </w:r>
      <w:r>
        <w:rPr>
          <w:rFonts w:ascii="Times New Roman"/>
          <w:b w:val="false"/>
          <w:i w:val="false"/>
          <w:color w:val="000000"/>
          <w:sz w:val="28"/>
        </w:rPr>
        <w:t>
  "О реорганизации
государственного Экспортно-импортного банка Республики Казахстан и
Государственного банка развития Казахстан"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Устав государственного Экспортно-импортного банка Республики
Казахстан, утвержденный Кабинетом Министров Республики Казахстан 7
сентября 1994 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Кабинета Министров Республики Казахстан от 12
сентября 1994 г. N 1017 "О государственном Экспортно-импортном банке
Республики Казахстан" (САПП Республики Казахстан, 1994 г., N 39,
ст. 422);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Кабинета Министров Республики Казахстан от 27
октября 1994 г. N 1185 "О внесении дополнения в постановление Кабинета
Министров Республики Казахстан от 12 сентября 1994 г. N 1017";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Кабинета Министров Республики Казахстан от 21
ноября 1994 г. N 1314 "Об утверждении Устава Государственного банка
развития Казахстана";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Кабинета Министров Республики Казахстан от 18
января 1995 г. N 59 "О Государственном банке развития Казахстана"
(САПП Республики Казахстан, 1995 г., N 3, ст. 37);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Кабинета Министров Республики Казахстан от 2
февраля 1995 г. N 109 "О внесении изменения и дополнения в
постановление Кабинета Министров Республики Казахстан от 12 сентября
1994 г. N 1017";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Кабинета Министров Республики Казахстан от 5 июля
1995 г. N 923 "О внесении изменений и дополнений в постановление
Кабинета Министров Республики Казахстан от 21 ноября 1994 г. N 1314".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