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4de6" w14:textId="fd94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учебных заведений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1996 г. N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органов финансовой системы республики
квалифицированными специалистами со средним специальным образованием,
укрепления учебно-материальной базы Государственного финансового
института Министерства финансов Республики Казахстан,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финансов Республики Казахстан
о создании Семипалатинского финансово-экономического колледжа
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колледж необходимым помещением за счет части
материально-технической базы Государственного финансового института
Министерства финансов Республики Казахстан (далее - институт);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указанные учебные заведения необходимой
учебно-методической и научной базой для подготовки квалифицированных
специалистов в соответствии с потребностью органов финансовой системы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финансирование колледжа, включая расходы на
приобретение вычислительной техники и учебного оборудования, в
пределах утвержденных на 1996 год ассигнований, с учетом средств,
предусмотренных Министерству финансов Республики Казахстан по прочим
расходам.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по согласованию с Министерством финансов
Республики Казахстан в месячный срок передать в установленном порядке
на баланс колледжа соответствующие помещения согласно разделительному
балансу.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Семипалатинской области в установленном порядке
рассмотреть возможность передачи институту здания незавершенного,
законсервированного 50-квартирного жилого дома, расположенного по
улице Карла Маркса в г. Семипалатинске, для завершения строительства и
распределения его под жилье преподавателям и сотрудникам института и
колледжа.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