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3a44" w14:textId="3733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привлечении иностранных инвестиций в нефтегазовую отрасль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1996 г. N 201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проведения структурных преобразований в нефтегазовом
секторе экономики и ее приватизации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Поручить Министру нефтяной и газовой промышленности Республики
Казахстан Балгимбаеву Н.У. ведение переговоров и подписание от имени
Правительства Республики Казахстан Соглашения об основных принципах
(СОП) и других документов с фирмой "Экксон Сентрал Эйше Лимитед", а
также привлечения соответствующих консультантов в связи с
согласованием и выполнением СОП и всех других соглашений и
сопутствующих документов.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Выдать Балгимбаеву Н.У. соответствующий сертификат полномочий.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1 - с изменениями, внесенными постановлением
Правительства Республики Казахстан от 22 февраля 1996 г. N 231.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Министерствам, государственным комитетам, иным центральным и
местным исполнительным органам выдать необходимые разрешения,
лицензии и оказать содействие в осуществлении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