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14a0" w14:textId="5201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акционерного общества "Алматыкитап"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1996 г. N 198. (Утратило силу - Указом Президента Республики Казахстан от 15 июля 1996 года N 3059 ~U963059 )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31 января 1996 г. N 126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P960126_ </w:t>
      </w:r>
      <w:r>
        <w:rPr>
          <w:rFonts w:ascii="Times New Roman"/>
          <w:b w:val="false"/>
          <w:i w:val="false"/>
          <w:color w:val="000000"/>
          <w:sz w:val="28"/>
        </w:rPr>
        <w:t>
  "О порядке проведения 
закрытых тендеров по продаже объектов приватизации", в целях 
необходимости сохранения налаженной системы книготорговли и снабжения 
учебниками школ г. Алматы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продать на закрытом тендере государственный пакет акций
акционерного общества "Алматыкитап";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выставлении на продажу определить уставный фонд акционерного
общества "Алматыкитап" в соответствии с приложением N 2 к
постановлению Государственного комитета Республики Казахстан по
управлению государственным имуществом от 15 декабря 1995 г. N 468 "О
продаже государственного пакета акций акционерного общества
"Алматыкитап" и свидетельством о государственной перерегистрации
выпуска ценных бумаг от 17 января 1996 г. N 03-2-8/453.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