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2a1" w14:textId="d12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1996 г. N 184. Утратило силу - постановлением Правительства РК от 27 декабря 1996 г. N 1661 ~P961661.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1804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комитета Республики Казахстан по управлению
государственным имуществом"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Разрешить Государственному комитету Республики Казахстан по
управлению государственным имуществом иметь 5 заместителей
Председателя, в том числе одного первого заместителя Председателя и
одного заместителя Председателя - Председателя Акмолинского
территориального комитета по управлению государственным имуществом, а
также коллегию в количестве 11 человек".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