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1f1e" w14:textId="38d1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1995 г. N 1797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1996 г. N 175. Утратило силу - постановлением Правительства РК от 18 декабря 1996 г. N 1551 ~P961551.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декабря 1995 г. N 1797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P951797_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 
Таможенного комитета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цифру "4"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цифру "8" заменить цифрой "9".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