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ea6c" w14:textId="0d7e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Бюджетного банка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1996 г. N 167. Утратило силу - постановлением Правительства РК от 30 октября 1997 г. N 1466 ~P971466.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Казахстан, имеющего
силу Закона, от 19 октября 1995 г. N 2541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U952541_ </w:t>
      </w:r>
      <w:r>
        <w:rPr>
          <w:rFonts w:ascii="Times New Roman"/>
          <w:b w:val="false"/>
          <w:i w:val="false"/>
          <w:color w:val="000000"/>
          <w:sz w:val="28"/>
        </w:rPr>
        <w:t>
  "О
совершенствовании структуры центральных исполнительных органов
Республики Казахстан", в целях обеспечения расчетно-кассового
исполнения государственного бюджета и сохранности бюджетных средств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государственный Бюджетный банк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Уполномоченным органом государственного управления по
отношению к государственному Бюджетному банку Республики Казахстан
определить Казначейство при Министерстве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Бюджетному банку Республики Казахстан начать
принятие в ведение с 1 апреля 1996 года расчетно-кассовых центров
Национального банка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Определить основными функциями государственного Бюджетного
банка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кассовое исполнение государственного бюджета Республики
Казахстан, ведение учета и расчетно-кассовое обслуживание организаций
и учреждений, состоящих на республиканском и местных бюджетах,
государственных внебюджетных фондов и средств, фондов целевого
финансирования, пенсионного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совместно с финансовыми органами предварительного
контроля за целевым использованием бюджетных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распределение общегосударственных налогов между республиканским и
местными бюджетами и зачисление их в бюджеты разных уровней.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Уполномоченному органу в недельный срок представить
учредительные документы государственного Бюджетного банка Республики
Казахстан и в установленном законодательством порядке внести их на
регистрацию.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Оплата услуг государственного Бюджетного банка Республики 
Казахстан осуществляется за счет средств республиканского бюджета.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6 - в редакции постановления Правительства РК от
18 сентября 1997 г. N 1349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P971349_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Государственному комитету Республики Казахстан по управлению
государственным имуществом выделить помещения в г. Алматы для
размещения центрального аппарата государственного Бюджетного банка
Республики Казахстан и во всех областных центрах для совместного
размещения областных отделений государственного Бюджетного банка
Республики Казахстан и областных отделений Казначейства при
Министерстве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транспорта и коммуникаций Республики Казахстан
обеспечить выделение каналов связи государственному Бюджетному банку
Республики Казахстан и его отделениям в г. Алматы и областных центрах.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Рекомендовать Национальному Банку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оказать содействие в организации государственного Бюджетного
банка Республики Казахстан и передаче ему функций по
расчетно-кассовому обслуживанию государственного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согласовать с Казначейством при Министерстве финансов Республики
Казахстан график и порядок передачи расчетно-кассовых центров;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получении соответствующих регистрационных документов выдать
государственному Бюджетному банку Республики Казахстан лицензию на
совершение банковских операций.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