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889b" w14:textId="ee58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15 июня 1994 г. N 634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1996 г. N 159. Утратило силу - постановлением Правительства РК от 6 февраля 1997 г. N 170 ~P970170.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  
     Внести в постановление Кабинета Министров Республики Казахстан от 15 
июня 1994 г. N 634 "О социальной поддержке медицинских работников" (САПП 
Республики Казахстан, 1994 г., N 25, ст. 271) следующее изменение: 
     в пункте 1 слова "постановлением Кабинета Министров Республики 
Казахстан от 20 октября 1992 г. N 888 "О новых условиях оплаты труда на 
основе Единой тарифной сетки для всех категорий работников народного 
хозяйства" (САПП Республики Казахстан, 1992 г., N 40, ст. 604)" заменить 
словами "постановлением Правительства Республики Казахстан от 9 января 
1996 г. N 31 "Об оплате труда работников отраслей экономики Республики 
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Премьер-Министр 
  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