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d0cc" w14:textId="3a2d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декабря 1995 г. N 1807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1996 г. N 147. Утратило силу - постановлением Правительства РК от 18 декабря 1996 г. N 1547 ~P961547.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19 декабря 1995 г. N 1807 "Вопросы Министерства экономики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цифру "5" заменить цифрой "8".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