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19c8" w14:textId="8c81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в Республику Казахстан Президента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1996 г. N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официального визита в Республику Казахстан Президента Украины
и обеспечения дальнейшего развития казахстанско-украинского
сотрудничества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официального визита в Республику
Казахстан Президента Украины в сентябре 1995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Республики Казахстан принять
конкретные меры по выполнению поручений, предусмотренных планом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не реже
одного раза в год информировать Правительство Республики Казахстан о
ходе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Казахстанской части межправительственной
казахстанско-украинской комиссии по торгово-экономическому
сотрудничеству обеспечить координацию деятельности министерств и
ведомств по реализации достигнутых казахстанско-украинских
соглашений и договоренностей.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 Республики Казахстан
                                    от 1 февраля 1996 г. N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МЕРОПРИЯТИЙ ПО РЕАЛИЗАЦИИ СОГЛАШЕНИЙ,
         ПОДПИСАННЫХ В ХОДЕ ОФИЦИАЛЬНОГО ВИЗИТА ПРЕЗИДЕНТА
              УКРАИНЫ Л. КУЧМЫ В РЕСПУБЛИКУ КАЗАХСТАН
                      21-23 СЕНТЯБРЯ 1995 ГОДА
--------------------------------------------------------------------
 N !      Наименование      !     Срок     !    Исполнитель от
п/п!       мероприятия      !  исполнения  !    казахстанской
   !                        !              !    стороны
--------------------------------------------------------------------
      Совместное коммюнике о дальнейшем развитии и углублении
     дружественных взаимоотношений между Республикой Казахстан
                             и Украиной
1.  Провести переговоры и      I квартал      Госкомсотрудничество
    подготовить конкретные     1996 года      Минэкономики
    предложения, направленные                 Минпромторг
    на дальнейшее развитие                    Таможком
    взаимовыгодного
    сотрудничества между
    Казахстаном и Украиной,
    устранению препятствий
    во взаимной торговле и
    созданию необходимых
    условий для свободного
    движения капитала и услуг
2.  Разработать комплексную    январь-        Минпромторг
    программу, направленную    февраль        Минэкономики
    на изыскание имеющихся     1996 года      Минфин
    резервов в области                        Миннауки
    экономического                            Госкомсотрудничество
    сотрудничества,
    совершенствование
    существующих и поиск
    новых форм связей
    промышленного и научно-
    технического потенциала
    государства, а также
    создание совместных
    структур для выхода с
    современной технологией
    на мировые рынки
3.  Подготовить                II квартал     Госкомнац
    соответствующие программы, 1996 года      Минкультуры
    направленные на                           Минсоцзащиты
    удовлетворение духовных                   Минтруда
    и культурных запросов                     Минобразования
    украинцев в Республике                    Минтурспортмолодежи
    Казахстан и казахов на
    Украине
    Соглашение о дальнейшем развитии и расширении экономического
       сотрудничества между Республикой Казахстан и Украиной
4.  Сформировать               ноябрь-        Госкомсотрудничество
    межправительственную       декабрь        Минэкономики
    казахстанско-украинскую    1996 года      Минпромторг
    комиссию по экономическому
    сотрудничеству и подготовить
    план ее работы на 1996 год
5.  Межправительственной
    казахстанско-украинской
    комиссии по                I квартал      Госкомсотрудничество
    торгово-экономическому     1996 года      Минэкономики
    сотрудничеству разработать                Минпромторг
    основные принципы и                       Минфин
    направления экономической
    интеграции, рассматривать
    два раза в год на своих    1 раз
    заседаниях ход реализации  в полугодие
    Программы экономической
    интеграции двух стран в
    отраслях тяжелой
    промышленности в
    1994-2000 годах, состояние
    товарооборота, структуру
    и перспективы расширения
    товарообмена между двумя
    странами
6.  Подготовить и подписать    I квартал      Минэкономики
    Протокол об изъятиях из    1996 года      Минпромторг
    режима свободной торговли
    к соглашению Казахстана
    и Украины о свободной
    торговле от 17 сентября
    1994 года
7.  В целях унификации         В течение      Минюст
    законодательной базы       года           Таможком
    двух стран регулярно                      Минэкономики
    обмениваться
    законодательными и
    нормативными документами,
    регламентирующими
    внешнеэкономическую и
    таможенную деятельность,
    проводить их экспертизу
8.  Ежегодно согласовывать     Ежегодно       Минобороны
    перечень и объемы                         Минэкономики
    взаимопоставок военной                    Минпромторг
    продукции, развивать
    интеграционные связи
    оборонных предприятий
9.  Оказывать содействие       Постоянно      Госкомсотрудничество
    в создании совместных                     Минэкономики
    предприятий, коммерческих                 Нацбанк
    банков, развитии других                   Минфин
    форм использования
    национальных капиталов
10. Подготовить и подписать    I квартал      МИД
    соглашение о               1996 года      Минкомтранс
    сотрудничестве в области                  Минэкономики
    транспорта и связи
11. Подготовить проект                        Минэкономики
    соглашения о порядке                      Минздрав
    взаимодействия в области                  Минобразования
    образования, подготовки
    кадров, здравоохранения
12. Подготовить предложения    I квартал      Минпромторг
    направленные на            1996 года      Минэкономики
    постепенное уменьшение                    Минфин
    и снятие тарифных и                       Таможком
    нетарифных ограничений
    во взаимной торговле
       Соглашение между Правительством Республики Казахстан и
          Правительством Украины о сотрудничестве в сфере
                         науки и технологий
13. Развивать традиционные     постоянно      Миннауки
    связи между академическими                НАН
    институтами и научно-                     Казсельхозакадемия
    исследовательскими
    учреждениями двух стран и,
    прежде всего, в приоритетных
    направлениях: машиностроении,
    геологии, металлургии,
    исследованиях космического
    пространства, экологии,
    агропромышленном комплексе
14. Разработать и подписать    I квартал      МИД
    двустороннее соглашение    1996 года      Миннауки
    о сотрудничестве в области
    обмена научно-технической
    информацией. Создать
    совместную Комиссию по
    вопросам сотрудничества в
    сфере науки и технологий,
    разработать и утвердить
    регламент ее работы
15. Подготовить предложения,   I квартал      Миннефтегазпром
    направленные на развитие   1996 года      Минпромторг
    двусторонних отношений                    Минэкономики
    в нефтегазовой области
16. Разработать программу      II квартал     Национальное
    о совместном               1996 года      аэрокосмическое
    сотрудничестве в                          агентство при
    космических исследованиях                 Миннауки
    Соглашение между Министерством обороны Республики Казахстан
     и Министерством обороны Украины о сотрудничестве в области
                        военного образования
17. Изучить возможности        январь         Минобороны
    взаимного обучения         1996 года
    военнослужащих в военных
    учебных заведениях
    сторон и подготовить
    соответствующие предложения
18. Согласовать между          март           Минобороны
    министерствами обороны     1996 года
    Республики Казахстан и
    Украины и подписать
    министерствами обороны
    План подготовки военных
    кадров с определением
    военных специальностей,
    количества обучаемых и
    сроков их обучения
       Соглашение между Министерством образования Республики
   Казахстан и Министерством образования Украины о сотрудничестве
                       в области образования
19. Подготовить предложения    до 1 января    Минобразования
    о рабочей группе по        1996 года
    организации выполнения
    подписанного соглашения
    и проект совместного
    протокола на 1996/97
    учебный год
20. Провести работу по         I квартал      Минобразования
    определению специальностей 1996 года
    и количества студентов
    для обучения в вузах
    Украины на 1996/97
    учебный год на основе
    эквивалентного обмена;
    определить школы, средние,
    специальные и высшие
    учебные заведения для
    установления прямого
    сотрудничества с учебными
    заведениями Украины.
    Проработать условия и
    порядок взаимного отбора,
    направления и приема
    студентов и специалистов
21. Для оказания               II квартал     Минобразования
    организационной и          1996 года
    учебно-методической
    помощи при содействии
    украинской стороны уточнить
    школы Республики Казахстан,
    где изучается украинский
    язык, контингент учащихся
    и количество учебных часов.
    Подготовить предложения о
    совместной работе по
    сравнению содержания учебных
    программ и учебников по
    истории, географии и
    литературе
22. Подготовить предложения    постоянно      Минобразования
    о порядке и механизме
    урегулирования вопросов,
    связанных с взаимным
    признанием документов об
    образовании и квалификации,
    выдаваемых учебными
    заведениями Казахстана
    и Украины
    Регулярно обмениваться
    информацией о решениях
    или актах, принимаемых
    высшим законодательными
    органами и правительствами
    двух стран по вопросам
    образования, а также
    нормативными и
    инструктивно-методическими
    документами министерств
    Соглашение между Министерствами социальной защиты населения
     Республики Казахстан и Украины о сотрудничестве в области
                      пенсионного обеспечения
23. Довести текст              I квартал      Минсоцзащиты
    Соглашения до сведения     1996 года
    подведомственных
    учреждений. Установить
    контроль за ходом его
    реализации, осуществлять
    регулярный обмен информацией
24. Обеспечить                 постоянно      Минсоцзащиты
    своевременность назначения,
    перерасчета и выплаты
    пенсии гражданам,
    прибывающим из Украины на
    постоянное местожительство
    в Республику Казахстан
25. При выезде пенсионеров из                 Минсоцзащиты
    Республики Казахстан на
    постоянное местожительство
    на Украину осуществлять
    переадресовку пенсионных
    дел по запросам украинской
    стороны в трехдневный срок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