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4c3c" w14:textId="8aa4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Кабинета Министров Республики Казахстан от 7 июля 1995 г. N 938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1996 г. N 129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приложение к постановлению Кабинета Министров Республики Казахстан от 7 июля 1995 г. N 938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P950938_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перечня специализированной сельскохозяйственной техники, по которой производители сельскохозяйственной продукции освобождаются от уплаты налога на транспортные средства" (САПП Республики Казахстан, 1995 г., N 23, ст. 267)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перечень специализированной сельскохозяйственной техники следующими словами: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"Воздушное судно АН-2 С/Х"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