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98ed" w14:textId="ce89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№ 11 пленума Верховного суда Республики Казахстан от 22 декабря 1995 года "О судебной практике по делам о вымогательстве"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25 июля 1996 г. № 10. Утратило силу нормативным постановлением Верховного суда Республики Казахстан от 10 апреля 2015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Верховного суда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принятием постановления N 9 пленума Верховного суда Республики Казахстан от 25 июля 1996 года "О некоторых вопросах квалификации хищений чужого имущества" пленум Верховного суда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утратившей силу часть 3 пункта 8 постановления N 11 пленума Верховного суда Республики Казахстан от 22 декабря 1995 года "О судебной практике по делам о вымогательстве".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пленума,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