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b330" w14:textId="ef7b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26 ноября 1992 г. N 992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1996 г. N 94.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26 ноября 1992 г. N 992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P920992_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межправительственной
казахско-пакистанской совместной комиссии по торгово-экономическому,
научно-техническому и культурному сотрудничеству" (САПП Республики
Казахстан, 1992 г., N 47, ст. 687)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утвердить председателем казахстанской части межправительственной
казахско-пакистанской совместной комиссии по торгово-экономическому,
научно-техническому и культурному сотрудничеству Кулибаева. А.А. -
Министра строительства, жилья и застройки территорий Республики
Казахстан;
     вывести из состава указанной комиссии Алигужинова С.К.
     Первый заместитель
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