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e46c" w14:textId="0b8e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декабря 1995 г. N 1672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1996 г.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постановления Правительства Республики Казахстан от 6
декабря 1995 г. N 1672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P951672_ </w:t>
      </w:r>
      <w:r>
        <w:rPr>
          <w:rFonts w:ascii="Times New Roman"/>
          <w:b w:val="false"/>
          <w:i w:val="false"/>
          <w:color w:val="000000"/>
          <w:sz w:val="28"/>
        </w:rPr>
        <w:t>
  "О проведении зачета по предприятиям
Министерства нефтяной и газовой промышленности Республики Казахстан"
после слов "Фонд охраны недр и воспроизводства минеральных ресурсов"
дополнить словами "а также по подоходному налогу с юридических лиц,
налогу на добавленную стоимость и фиксированным (рентным) платежам".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