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63f8" w14:textId="60c6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12 мая 1995 г. N 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1996 г. N 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Программой экономической интеграции
государств - участников до 2000 года, утвержденной решением Совета
Премьер-Министров Республики Казахстан, Кыргызской Республики и
Республики Узбекистан и в целях создания транснациональной компании с
участием акционерного общества "Электробытприбор"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приложение к постановлению Кабинета Министров
Республики Казахстан от 12 мая 1995 г. N 656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P950656_ </w:t>
      </w:r>
      <w:r>
        <w:rPr>
          <w:rFonts w:ascii="Times New Roman"/>
          <w:b w:val="false"/>
          <w:i w:val="false"/>
          <w:color w:val="000000"/>
          <w:sz w:val="28"/>
        </w:rPr>
        <w:t>
  "О передаче
неплатежеспособных предприятий в государственный Реабилитационный банк
Республики Казахстан" (САПП Республики Казахстан, 1995 г., N 17,
ст. 194)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исключить из перечня неплатежеспособных предприятий, передаваемых
в государственный Реабилитационный банк Республики Казахстан,
акционерное общество "Электробытприбор", г.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 отозвать у государственного
Реабилитационного банка Республики Казахстан государственный пакет
акций акционерного общества "Электробытприбор".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