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4b506" w14:textId="9b4b5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19 декабря 1995 г. N 1806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января 1996 г. N 63. Утратило силу - постановлением Правительства РК от 12 февраля 1997 г. N 203 ~P970203.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Правительство Республики Казахстан постановляет:
     Внести в постановление Правительства Республики Казахстан от 19
декабря 1995 г. N 1806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P951806_ </w:t>
      </w:r>
      <w:r>
        <w:rPr>
          <w:rFonts w:ascii="Times New Roman"/>
          <w:b w:val="false"/>
          <w:i w:val="false"/>
          <w:color w:val="000000"/>
          <w:sz w:val="28"/>
        </w:rPr>
        <w:t>
  "О структуре центрального аппарата
Государственного комитета Республики Казахстан по сотрудничеству со
странами Содружества Независимых Государств" следующие изменения:
     в пункте 2 цифру "3" заменить цифрой "4";
     в пункте 3 цифру "4" заменить цифрой "5".
     Первый заместитель
     Премьер-Министра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